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567" w14:textId="213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29 ноября 2023 года № 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Кегенского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Кегенского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Кегенского района от "29" ноября 2023 года №205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Кегенского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