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9a34" w14:textId="d319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18 октября 2023 года № 160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года" О местном государственном управлении и самоуправлении в Республике Казахстан 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Кегенского района от 24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освобожденных из мест лишения свободы".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Кабылбекова Кенеса Кунесбаевича.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