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b4501" w14:textId="47b45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Уйгурского районного маслихата от 29 декабря 2022 года № 7-36-165 "О бюджетах сельских округов Уйгурского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14 ноября 2023 года № 8-12-61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Уйгурский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Уйгурского районного маслихата "О бюджетах сельских округов Уйгурского района на 2023-2025 годы"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7-36-165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Шонжынского сельского округа на 2023-2025 годы согласно приложениям 1, 2, 3 к настоящему решению соответственно, в том числе на 2023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194 530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145 981 тысяча тенге;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48 549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209 530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15 000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15 000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15 000 тысяч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Сумбинского сельского округа на 2023-2025 годы согласно приложениям 4, 5, 6 к настоящему решению соответственно, в том числе на 2023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62 024 тысячи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12 438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49 586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62 024 тысячи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Киргизсайского сельского округа на 2023-2025 годы согласно приложениям 7, 8, 9 к настоящему решению соответственно, в том числе на 2023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49 213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5 781 тысяча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43 432 тысячи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49 213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Больше-Аксуского сельского округа на 2023-2025 годы согласно приложениям 10, 11, 12 к настоящему решению соответственно, в том числе на 2023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71 467 тысяч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29 147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42 320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71 467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Аватского сельского округа на 2023-2025 годы согласно приложениям 13, 14, 15 к настоящему решению соответственно, в том числе на 2023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61 976 тысяч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10 093 тысячи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51 883 тысячи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61 976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Тиирменского сельского округа на 2023-2025 годы согласно приложениям 16, 17, 18 к настоящему решению соответственно, в том числе на 2023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81 700 тысяч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8 243 тысячи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73 457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81 979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279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279 тысяч тенге, в том числе: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279 тысяч тенге.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Актамского сельского округа на 2023-2025 годы согласно приложениям 19, 20, 21 к настоящему решению соответственно, в том числе на 2023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48 486 тысяч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6 660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41 826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53 487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5 001 тысяча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5 001 тысяча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5 001 тысяча тенге.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Дардамтинского сельского округа на 2023-2025 годы согласно приложениям 22, 23, 24 к настоящему решению соответственно, в том числе на 2023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82 522 тысячи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23 850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58 672 тысячи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84 576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2 054 тысячи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2 054 тысячи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2 054 тысячи тенге.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Кетпенского сельского округа на 2023-2025 годы согласно приложениям 25, 26, 27 к настоящему решению соответственно, в том числе на 2023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60 192 тысячи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10 377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48 815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64 692 тысячи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4 500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4 500 тысяч тенге, в том числе: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4 500 тысяч тенге.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Мало-Диханского сельского округа на 2023-2025 годы согласно приложениям 28, 29, 30 к настоящему решению соответственно, в том числе на 2023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76 498 тысяч тенге, в том числе: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10 333 тысячи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66 165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76 498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Калжатского сельского округа на 2023-2025 годы согласно приложениям 31, 32, 33 к настоящему решению соответственно, в том числе на 2023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45 921 тысяча тенге, в том числе: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11 698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34 223 тысячи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45 979 тысяча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58 тысяч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58 тысяч тенге, в том числе: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58 тысяч тенге.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Бахарского сельского округа на 2023-2025 годы согласно приложениям 34, 35, 36 к настоящему решению соответственно, в том числе на 2023 год в следующих объемах: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71 267 тысяч тенге, в том числе: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16 697 тысяч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54 570 тысяч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72 384 тысячи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1 117 тысяч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1 117 тысяч тенге, в том числе: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1 117 тысяч тенге.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Таскарасуского сельского округа на 2023-2025 годы согласно приложениям 37, 38, 39 к настоящему решению соответственно, в том числе на 2023 год в следующих объемах: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53 571 тысяча тенге, в том числе: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9 859 тысяч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43 712 тысяч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53 673 тысячи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102 тысячи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102 тысячи тенге, в том числе: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102 тысячи тенге.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Шарынского сельского округа на 2023-2025 годы согласно приложениям 40, 41, 42 к настоящему решению соответственно, в том числе на 2023 год в следующих объемах: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62 930 тысяч тенге, в том числе: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30 095 тысяч тенге;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32 835 тысячи тенге;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64 373 тысячи тенге;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1 443 тысячи тенге;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1 443 тысячи тенге, в том числе: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1 443 тысячи тенге.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Уйгурского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Уйгурского районного маслихата от 14 ноября 2023 года № 8-12-61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Уйгурского районного маслихата от 29 декабря 2022 года № 7-36-165</w:t>
            </w:r>
          </w:p>
        </w:tc>
      </w:tr>
    </w:tbl>
    <w:bookmarkStart w:name="z267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Шонжынского сельского округа на 2023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Уйгурского районного маслихата от 14 ноября 2023 года № 8-12-61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Уйгурского районного маслихата от 29 декабря 2022 года № 7-36-165</w:t>
            </w:r>
          </w:p>
        </w:tc>
      </w:tr>
    </w:tbl>
    <w:bookmarkStart w:name="z274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2023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Уйгурского районного маслихата от 14 ноября 2023 года № 8-12-61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Уйгурского районного маслихата от 29 декабря 2022 года № 7-36-165</w:t>
            </w:r>
          </w:p>
        </w:tc>
      </w:tr>
    </w:tbl>
    <w:bookmarkStart w:name="z281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Киргизсайского сельского округа на 2023 год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расхода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Уйгурского районного маслихата от 14 ноября 2023 года № 8-12-61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Уйгурского районного маслихата от 29 декабря 2022 года № 7-36-165</w:t>
            </w:r>
          </w:p>
        </w:tc>
      </w:tr>
    </w:tbl>
    <w:bookmarkStart w:name="z286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 Аксуского сельского округа на 2023 год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Уйгурского районного маслихата от 14 ноября 2023 года № 8-12-61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Уйгурского районного маслихата от 29 декабря 2022 года № 7-36-165</w:t>
            </w:r>
          </w:p>
        </w:tc>
      </w:tr>
    </w:tbl>
    <w:bookmarkStart w:name="z293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2023 год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Уйгурского районного маслихата от 14 ноября 2023 года № 8-12-61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Уйгурского районного маслихата от 29 декабря 2022 года № 7-36-165</w:t>
            </w:r>
          </w:p>
        </w:tc>
      </w:tr>
    </w:tbl>
    <w:bookmarkStart w:name="z300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Тиирменского сельского округа на 2023 год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Уйгурского районного маслихата от 14 ноября 2023 года № 8-12-61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Уйгурского районного маслихата от 29 декабря 2022 года № 7-36-165</w:t>
            </w:r>
          </w:p>
        </w:tc>
      </w:tr>
    </w:tbl>
    <w:bookmarkStart w:name="z305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Актамского сельского округа на 2023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Уйгурского районного маслихата от 14 ноября 2023 года № 8-12-61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Уйгурского районного маслихата от 29 декабря 2022 года № 7-36-165</w:t>
            </w:r>
          </w:p>
        </w:tc>
      </w:tr>
    </w:tbl>
    <w:bookmarkStart w:name="z310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Дардамтинского сельского округа на 2023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Уйгурского районного маслихата от 14 ноября 2023 года № 8-12-61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Уйгурского районного маслихата от 29 декабря 2022 года № 7-36-165</w:t>
            </w:r>
          </w:p>
        </w:tc>
      </w:tr>
    </w:tbl>
    <w:bookmarkStart w:name="z315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Кетпенского сельского округа на 2023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Уйгурского районного маслихата от 14 ноября 2023 года № 8-12-61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Уйгурского районного маслихата от 29 декабря 2022 года № 7-36-165</w:t>
            </w:r>
          </w:p>
        </w:tc>
      </w:tr>
    </w:tbl>
    <w:bookmarkStart w:name="z322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Мало-Диханского сельского округа на 2023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Уйгурского районного маслихата от 14 ноября 2023 года № 8-12-61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Уйгурского районного маслихата от 29 декабря 2022 года № 7-36-165</w:t>
            </w:r>
          </w:p>
        </w:tc>
      </w:tr>
    </w:tbl>
    <w:bookmarkStart w:name="z327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Калжатского сельского округа на 2023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Уйгурского районного маслихата от 14 ноября 2023 года № 8-12-61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Уйгурского районного маслихата от 29 декабря 2022 года № 7-36-165</w:t>
            </w:r>
          </w:p>
        </w:tc>
      </w:tr>
    </w:tbl>
    <w:bookmarkStart w:name="z334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Бахарского сельского округа на 2023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Уйгурского районного маслихата от от 14 ноября 2023 года № 8-12-61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Уйгурского районного маслихата от 29 декабря 2022 года № 7-36-165</w:t>
            </w:r>
          </w:p>
        </w:tc>
      </w:tr>
    </w:tbl>
    <w:bookmarkStart w:name="z341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Таскарасуского сельского округа на 2023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Уйгурского районного маслихата от от 14 ноября 2023 года № 8-12-61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Уйгурского районного маслихата от 29 декабря 2022 года № 7-36-165</w:t>
            </w:r>
          </w:p>
        </w:tc>
      </w:tr>
    </w:tbl>
    <w:bookmarkStart w:name="z346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Шарынского сельского округа на 2023 год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