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70b" w14:textId="62dc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29 декабря 2022 года № 7-36-165 "О бюджетах сельских округов Уйгурского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23 мая 2023 года № 8-4-26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7-36-165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199 530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143 485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56 045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199 530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60 074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12 088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47 986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60 074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48 863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9 259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39 604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48 863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Дардамтинского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82 172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18 790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63 382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82 172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Кетпенского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58 192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11 144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47 048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62 692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4 500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4 500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4 500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Бахарского сельского округа на 2023-2025 годы согласно приложениям 34, 35, 36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70 917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15 547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55 370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70 917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23 мая 2023 года № 8-4-26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декабря 2022 года № 7-36-165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23 мая 2023 года № 8-4-26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29 декабря 2022 года № 7-36-165</w:t>
            </w:r>
          </w:p>
        </w:tc>
      </w:tr>
    </w:tbl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23 мая 2023 года № 8-4-26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29 декабря 2022 года № 7-36-165</w:t>
            </w:r>
          </w:p>
        </w:tc>
      </w:tr>
    </w:tbl>
    <w:bookmarkStart w:name="z1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23 мая 2023 года № 8-4-26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29 декабря 2022 года № 7-36-165</w:t>
            </w:r>
          </w:p>
        </w:tc>
      </w:tr>
    </w:tbl>
    <w:bookmarkStart w:name="z1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23 мая 2023 года № 8-4-26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29 декабря 2022 года № 7-36-165</w:t>
            </w:r>
          </w:p>
        </w:tc>
      </w:tr>
    </w:tbl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23 мая 2023 года № 8-4-26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29 декабря 2022 года № 7-36-165</w:t>
            </w:r>
          </w:p>
        </w:tc>
      </w:tr>
    </w:tbl>
    <w:bookmarkStart w:name="z15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2023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