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e717" w14:textId="7c4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2022 года № 39-115 "О бюджетах города Талгар и сельских округов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декабря 2023 года № 15-60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Талгар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1 751 313 тысячи тенге: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1 444 282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307 031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1 847 296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95 983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95 983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95 983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192 283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145 793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46 490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195 216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2 933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2 933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2 933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247 652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212 188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35 464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296 146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48 494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48 494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48 494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346 732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345 535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31 197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394 125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17 393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17 393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17 393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107 968 тысяч тенге: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43 159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64 809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108 635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203 963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151 446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52 121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205 931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2 364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196 169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66 241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204 495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8 326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8 326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446 001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131 818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314 183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448 402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2 401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118 943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58 865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60 078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119 449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506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455 690 тысяч тенге: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344 209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111 481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504 516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48 826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48 826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48 826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2023-2025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344 955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303 283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41 672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405 928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60 973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60 973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60 973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2022 года № 39-115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2022 года № 39-115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2022 года № 39-115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2022 года № 39-115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2022 года № 39-115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2022 года № 39-115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2022 года № 39-115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2022 года № 39-115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2022 года № 39-115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2022 года № 39-115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22 декабря 2023 года № 15-60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2022 года № 39-115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