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7834" w14:textId="b0c7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2022 года № 38-114 "О бюджете Талгарского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21 декабря 2023 года № 14-58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17 741 840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8 464 531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360 776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1 005 024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8 011 509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17 650 748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9 430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36 225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45 655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200 522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200 522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197 958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830 178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431 698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21 декабря 2023 года № 14-58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22 декабря 2022 года № 38-114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