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2fc2" w14:textId="e452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29 декабря 2022 года № 39-115 "О бюджетах города Талгар и сельских округов Талгарского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22 ноября 2023 года № 13-56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Талгарский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 бюджетах города Талгар и сельских округов Талгарского района на 2023-2025 годы"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39-115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Талгар на 2023-2025 годы, согласно приложениям 1, 2 и 3 к настоящему решению соответственно, в том числе на 2023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1 751 313 тысячи тенге: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1 444 282 тысячи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307 031 тысяча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1 847 296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0 тенге;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95 983 тысячи тенге;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95 983 тысячи тенге: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95 983 тысячи тенге.";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Алатауского сельского округа на 2023-2025 годы, согласно приложениям 4, 5 и 6 к настоящему решению соответственно, в том числе на 2023 год в следующих объемах: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192 283 тысячи тенге: 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145 793 тысячи тенге;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46 490 тысяч тенге;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195 216 тысяч тенге;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2 933 тысячи тенге;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2 933 тысячи тенге: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2 933 тысячи тенге.";</w:t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Белбулакского сельского округа на 2023-2025 годы, согласно приложениям 7, 8 и 9 к настоящему решению соответственно, в том числе на 2023 год в следующих объемах: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247 652 тысячи тенге: 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212 188 тысяч тенге;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35 464 тысячи тенге;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296 146 тысяч тенге;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48 494 тысячи тенге;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48 494 тысячи тенге: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48 494 тысячи тенге.";</w:t>
      </w:r>
    </w:p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Бесагашского сельского округа на 2023-2025 годы, согласно приложениям 10, 11 и 12 к настоящему решению соответственно, в том числе на 2023 год в следующих объемах: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348 732 тысячи тенге: 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317 535 тысяч тенге;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31 197 тысяч тенге;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366 125 тысяч тенге;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17 393 тысячи тенге;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17 393 тысячи тенге: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17 393 тысячи тенге.";</w:t>
      </w:r>
    </w:p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Бескайнарского сельского округа на 2023-2025 годы, согласно приложениям 13, 14 и 15 к настоящему решению соответственно, в том числе на 2023 год в следующих объемах: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107 968 тысяч тенге: 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43 159 тысяч тенге;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64 809 тысяч тенге;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108 635 тысяч тенге;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667 тысяч тенге;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667 тысяч тенге: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667 тысяч тенге.";</w:t>
      </w:r>
    </w:p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Гулдалинского сельского округа на 2023-2025 годы, согласно приложениям 16, 17 и 18 к настоящему решению соответственно, в том числе на 2023 год в следующих объемах: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201 963 тысячи тенге: 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149 842 тысячи тенге;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52 121 тысяча тенге;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204 327 тысяч тенге;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2 364 тысячи тенге;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2 364 тысячи тенге: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2 364 тысячи тенге.";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Кендалинского сельского округа на 2023-2025 годы, согласно приложениям 19, 20 и 21 к настоящему решению соответственно, в том числе на 2023 год в следующих объемах: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193 169 тысяч тенге: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126 928 тысяч тенге;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63 241 тысяча тенге;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201 495 тысяч тенге;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8 326 тысяч тенге;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8 326 тысяч тенге: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8 326 тысяч тенге.";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Кайнарского сельского округа на 2023-2025 годы, согласно приложениям 22, 23 и 24 к настоящему решению соответственно, в том числе на 2023 год в следующих объемах: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453 698 тысяч тенге: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131 818 тысяч тенге;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321 880 тысяч тенге;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456 099 тысяч тенге;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2 401 тысяча тенге;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2 401 тысяча тенге: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2 401 тысяча тенге.";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Нуринского сельского округа на 2023-2025 годы, согласно приложениям 25, 26 и 27 к настоящему решению соответственно, в том числе на 2023 год в следующих объемах: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118 943 тысячи тенге: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58 865 тысяч тенге;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60 078 тысяч тенге;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11 449 тысяч тенге;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506 тысяч тенге;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506 тысяч тенге: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506 тысяч тенге.";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Панфиловского сельского округа на 2023-2025 годы, согласно приложениям 28, 29 и 30 к настоящему решению соответственно, в том числе на 2023 год в следующих объемах: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438 342 тысячи тенге: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326 861 тысяча тенге;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111 481 тысяча тенге;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389 516 тысяч тенге;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48 826 тысяч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48 826 тысяч тенге: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48 826 тысяч тенге.";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Туздыбастауского сельского округа на 2023-2025 годы, согласно приложениям 31, 32 и 33 к настоящему решению соответственно, в том числе на 2025 год в следующих объемах: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346 815 тысяч тенге: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303 283 тысячи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43 532 тысячи тенге;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407 788 тысяч тенге;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60 973 тысячи тенге;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60 973 тысячи тенге: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60 973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22 ноября 2023 года № 13-56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29 декабря 2022 года № 39-115</w:t>
            </w:r>
          </w:p>
        </w:tc>
      </w:tr>
    </w:tbl>
    <w:bookmarkStart w:name="z191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Талгар на 2023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Талгарского районного маслихата от 22 ноября 2023 года № 13-56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Талгарского районного маслихата от 29 декабря 2022 года № 39-115</w:t>
            </w:r>
          </w:p>
        </w:tc>
      </w:tr>
    </w:tbl>
    <w:bookmarkStart w:name="z194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2023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Талгарского районного маслихата от 22 ноября 2023 года № 13-56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Талгарского районного маслихата от 29 декабря 2022 года № 39-115</w:t>
            </w:r>
          </w:p>
        </w:tc>
      </w:tr>
    </w:tbl>
    <w:bookmarkStart w:name="z197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Белбулакского сельского округа на 2023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Талгарского районного маслихата от 22 ноября 2023 года № 13-56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Талгарского районного маслихата от 29 декабря 2022 года № 39-115</w:t>
            </w:r>
          </w:p>
        </w:tc>
      </w:tr>
    </w:tbl>
    <w:bookmarkStart w:name="z200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2023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Талгарского районного маслихата от 22 ноября 2023 года № 13-56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Талгарского районного маслихата от 29 декабря 2022 года № 39-115</w:t>
            </w:r>
          </w:p>
        </w:tc>
      </w:tr>
    </w:tbl>
    <w:bookmarkStart w:name="z20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Бескайнарского сельского округа на 2023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Талгарского районного маслихата от 22 ноября 2023 года № 13-56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Талгарского районного маслихата от 29 декабря 2022 года № 39-115</w:t>
            </w:r>
          </w:p>
        </w:tc>
      </w:tr>
    </w:tbl>
    <w:bookmarkStart w:name="z206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Гулдалаинского сельского округа на 2023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Талгарского районного маслихата от 22 ноября 2023 года № 13-56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Талгарского районного маслихата от 29 декабря 2022 года № 39-115</w:t>
            </w:r>
          </w:p>
        </w:tc>
      </w:tr>
    </w:tbl>
    <w:bookmarkStart w:name="z209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Кендалинского сельского округа на 2023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Талгарского районного маслихата от 22 ноября 2023 года № 13-56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Талгарского районного маслихата от 29 декабря 2022 года № 39-115</w:t>
            </w:r>
          </w:p>
        </w:tc>
      </w:tr>
    </w:tbl>
    <w:bookmarkStart w:name="z212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2023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Талгарского районного маслихата от 22 ноября 2023 года № 13-56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Талгарского районного маслихата от 29 декабря 2022 года № 39-115</w:t>
            </w:r>
          </w:p>
        </w:tc>
      </w:tr>
    </w:tbl>
    <w:bookmarkStart w:name="z215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2023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Талгарского районного маслихата от 22 ноября 2023 года № 13-56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Талгарского районного маслихата от 29 декабря 2022 года № 39-115</w:t>
            </w:r>
          </w:p>
        </w:tc>
      </w:tr>
    </w:tbl>
    <w:bookmarkStart w:name="z21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2023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Талгарского районного маслихата от 22 ноября 2023 года № 13-56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Талгарского районного маслихата от 29 декабря 2022 года № 39-115</w:t>
            </w:r>
          </w:p>
        </w:tc>
      </w:tr>
    </w:tbl>
    <w:bookmarkStart w:name="z221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Туздыбастауского сельского округа на 2023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