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7e97" w14:textId="aa07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Талгарского районного маслихата от 17 мая 2023 года № 4-17 "Об утверждении методики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10 августа 2023 года № 8-36. Күші жойылды - Алматы облысы Талғар аудандық мәслихатының 2025 жылғы 19 қыркүйектегі № 46-189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46-189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4-17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"Аппарата Талгарского районного маслихата"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"Аппарата Талгарского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государственного учреждения "Аппарата Талгарского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У. Даркенбаеву.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государственного учреждения "Аппарат Талгарского районного маслихата", а также приложения 9, 10 и 11 к Методики оценки деятельности административных государственных служащих корпуса "Б" государственного учреждения "Аппарат Талгарского районного маслихата" действуют до 31 августа 2023 года.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10 августа 2023 года № 8-36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10 августа 2023 года № 8-36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10 августа 2023 года № 8-36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3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88"/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89"/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90"/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