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1223" w14:textId="f091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29 декабря 2022 года № 39-115 "О бюджетах города Талгар и сельских округов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10 августа 2023 года № 8-35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Талгар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1 522 868 тысячи тенге: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1 255 282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267 586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1 618 851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95 983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95 983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95 983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169 838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122 793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47 045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172 771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2 933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2 933 тысячи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2 933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245 429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157 188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88 241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293 923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48 494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48 494 тысячи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48 494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228 287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203 535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24 752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245 680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17 393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17 393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17 393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101 691 тысяча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29 627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72 064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102 358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167 518 тысяч тенге: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114 842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52 676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169 882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2 364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2 364 тысячи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2 364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150 724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86 928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63 796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159 050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8 326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8 326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408 822 тысячи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93 187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315 635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411 233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2 401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2 401 тысяча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2 401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99 943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46 865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53 078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100 449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506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362 544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229 209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133 335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411 370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48 826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48 826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48 826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2023-2025 годы, согласно приложениям 31, 32 и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256 384 тысячи тенге: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215 283 тысячи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41 101 тысяча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317 357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60 973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60 973 тысячи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60 973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29 декабря 2022 года № 39-115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29 декабря 2022 года № 39-115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29 декабря 2022 года № 39-115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29 декабря 2022 года № 39-115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29 декабря 2022 года № 39-115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29 декабря 2022 года № 39-115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29 декабря 2022 года № 39-115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29 декабря 2022 года № 39-115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29 декабря 2022 года № 39-115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29 декабря 2022 года № 39-115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10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29 декабря 2022 года № 39-115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