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713cd" w14:textId="30713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"Аппарата Талгарского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Талгарского районного маслихата Алматинской области от 17 мая 2023 года № 4-17. Утратило силу решением Талгарского районного маслихата Алматинской области от 19 сентября 2025 года № 46-189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Талгарского районного маслихата Алматинской области от 19.09.2025 </w:t>
      </w:r>
      <w:r>
        <w:rPr>
          <w:rFonts w:ascii="Times New Roman"/>
          <w:b w:val="false"/>
          <w:i w:val="false"/>
          <w:color w:val="ff0000"/>
          <w:sz w:val="28"/>
        </w:rPr>
        <w:t>№ 46-189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служащих", Талгарский районный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методику оценки деятельности административных государственных служащих корпуса "Б" государственного учреждения "Аппарата Талгарского районного маслихата"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Талгарского районного маслихата У. Даркенбаеву.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вступает в силу по истечении десяти календарных дней после дня его первого официального опубликованиясо дня.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Талгарского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Алибеков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Талгарского районного маслихата от 17 мая 2023 года № 4-17</w:t>
            </w:r>
          </w:p>
        </w:tc>
      </w:tr>
    </w:tbl>
    <w:p>
      <w:pPr>
        <w:spacing w:after="0"/>
        <w:ind w:left="0"/>
        <w:jc w:val="both"/>
      </w:pPr>
      <w:bookmarkStart w:name="z13" w:id="4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пункт 12) пункта 3, абзац второй пункта 6 и глава 6, приложения 9, 10 и 11 Методики действуют до 31.08.2023 решением Талгарского районного маслихата Алматинской области от 10.08.2023 </w:t>
      </w:r>
      <w:r>
        <w:rPr>
          <w:rFonts w:ascii="Times New Roman"/>
          <w:b w:val="false"/>
          <w:i w:val="false"/>
          <w:color w:val="ff0000"/>
          <w:sz w:val="28"/>
        </w:rPr>
        <w:t>№ 8-36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его первого официального опубликования).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"Аппарата Талгарского районного маслихата"</w:t>
      </w:r>
    </w:p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"Аппарата Талгарского районного маслихата" (далее – Методика) разработана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– Закон),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(далее – Типовая методика) и определяет порядок оценки деятельности административных государственных служащих корпуса "Б" государственного учреждения "Аппарата Талгарского районного маслихата".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Методика утверждается председателем Талгарского районного маслихата.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используемые понятия в настоящей Методике: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аппарата – административный государственный служащий корпуса "Б" категорий Е-2;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аппарата;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аппарата или служащий корпуса "Б";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аппарата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 внесенными решением Талгарского районного маслихата Алматинской области от 10.08.2023 </w:t>
      </w:r>
      <w:r>
        <w:rPr>
          <w:rFonts w:ascii="Times New Roman"/>
          <w:b w:val="false"/>
          <w:i w:val="false"/>
          <w:color w:val="000000"/>
          <w:sz w:val="28"/>
        </w:rPr>
        <w:t>№ 8-36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административных государственных служащих корпуса "Б" государственного учреждения "Аппарата Талгарского районного маслихата"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государственного органа, в котором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Талгарского районного маслихата Алматинской области от 10.08.2023 </w:t>
      </w:r>
      <w:r>
        <w:rPr>
          <w:rFonts w:ascii="Times New Roman"/>
          <w:b w:val="false"/>
          <w:i w:val="false"/>
          <w:color w:val="000000"/>
          <w:sz w:val="28"/>
        </w:rPr>
        <w:t>№ 8-36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5 сроки.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главой 6 настоящей Методики.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Талгарского районного маслихата Алматинской области от 10.08.2023 </w:t>
      </w:r>
      <w:r>
        <w:rPr>
          <w:rFonts w:ascii="Times New Roman"/>
          <w:b w:val="false"/>
          <w:i w:val="false"/>
          <w:color w:val="000000"/>
          <w:sz w:val="28"/>
        </w:rPr>
        <w:t>№ 8-36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Талгарского районного маслихата Алматинской области от 10.08.2023 </w:t>
      </w:r>
      <w:r>
        <w:rPr>
          <w:rFonts w:ascii="Times New Roman"/>
          <w:b w:val="false"/>
          <w:i w:val="false"/>
          <w:color w:val="000000"/>
          <w:sz w:val="28"/>
        </w:rPr>
        <w:t>№ 8-36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Результаты оценки по методу 360 являются основанием для принятия решений по обучению служащего.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Организационное сопровождение оценки обеспечивается специалистом аппарата, на которого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служащих, указанных в части второй пункта 6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решения Талгарского районного маслихата Алматинской области от 10.08.2023 </w:t>
      </w:r>
      <w:r>
        <w:rPr>
          <w:rFonts w:ascii="Times New Roman"/>
          <w:b w:val="false"/>
          <w:i w:val="false"/>
          <w:color w:val="000000"/>
          <w:sz w:val="28"/>
        </w:rPr>
        <w:t>№ 8-36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Оценивающее лицо обеспечивает: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органа, общих результатов работы государственного органа за оцениваемый период;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Оцениваемое лицо обеспечивает: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Служба управления персоналом обеспечивает: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Результаты оценки могут быть известны только оцениваемому лицу, оценивающему лицу, службе управления персоналом (кадровой службы) и участникам калибровочных сессий.</w:t>
      </w:r>
    </w:p>
    <w:bookmarkEnd w:id="56"/>
    <w:bookmarkStart w:name="z67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аппарата по достижению КЦИ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Оценка деятельности руководителя аппарата осуществляется на основе оценки достижения КЦИ.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устанавливается оценивающим лицом по согласованию со службой управления персоналом в индивидуальном плане работы руководителя аппарата, составляемого в течение десяти рабочих дней после начала оцениваемого периода по форме, согласно приложению 1 к настоящей Методике.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аппарата осуществляется оценивающим лицом в сроки, установленные в пункте 5.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служба управления персоналом по согласованию с председателем маслихата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5 настоящей Методики.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КЦИ должны иметь количественные и качественные индикаторы измеримости достижения целей и быть: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Информационная система, либо в случае ее отсутствия служба управления персоналом, уведомляет руководителя аппарата о проведении в отношении него оценки не позднее пятого числа месяца, следующего за отчетным кварталом.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приложению 2 к настоящей Методике.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приложению 3 к настоящей Методике.</w:t>
      </w:r>
    </w:p>
    <w:bookmarkEnd w:id="76"/>
    <w:bookmarkStart w:name="z87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осуществляется по методу ранжирования.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служащих корпуса "Б" по методу ранжирования осуществляется руководителем аппарата органа по форме, согласно приложению 4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(от 0 до 5-ти) в соответствующей графе оценочного листа по форме согласно приложению 4 к настоящей Методике.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88"/>
    <w:bookmarkStart w:name="z99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аппарата проходит оценку методом 360 по форме, согласно приложению 5 к настоящей Методике, служащие корпуса "Б" по форме, согласно приложению 6 к настоящей Методике.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Методом 360 оцениваются следующие компетенции в зависимости от категории оцениваемых лиц: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руководителя аппарата: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приложениям 7 и 8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1"/>
    <w:bookmarkStart w:name="z132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13 настоящей Методики.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Калибровочная сессия проводится в течение десяти рабочих дней со дня обращения служащего в порядке, предусмотренном в пункте 13 настоящей Методики.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Служба управления персоналом организовывает деятельность калибровочной сессии.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На калибровочной сессии оценивающее лицо кратко описывает работу оцениваемого лица и аргументирует свою оценку.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28"/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29"/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0"/>
    <w:bookmarkStart w:name="z1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1"/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2"/>
    <w:bookmarkStart w:name="z1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3"/>
    <w:bookmarkStart w:name="z1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4"/>
    <w:bookmarkStart w:name="z14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5"/>
    <w:bookmarkStart w:name="z14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дополнена главой 6 решением Талгарского районного маслихата Алматинской области от 10.08.2023 </w:t>
      </w:r>
      <w:r>
        <w:rPr>
          <w:rFonts w:ascii="Times New Roman"/>
          <w:b w:val="false"/>
          <w:i w:val="false"/>
          <w:color w:val="ff0000"/>
          <w:sz w:val="28"/>
        </w:rPr>
        <w:t>№ 8-36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приложению 9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Индивидуальный план работы, с соответствующими КЦИ, утверждается вышестоящим руководителем.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КЦИ являются:</w:t>
      </w:r>
    </w:p>
    <w:bookmarkStart w:name="z3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Количество КЦИ составляет 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Порядок оценки достижения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Для проведения оценки непосредственный руководитель служащего корпуса "Б" заполняет лист оценки по КЦИ по форме, согласно приложению 10 к настоящей Методике, и подписывает 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После заполнения оценочного листа непосредственным руководителем, он вносится на рассмотрение вышестоящему руководителю.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По итогам рассмотрения оценочного листа служащего корпуса "Б" вышестоящим руководителем принимается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Оценочный лист направляется на доработку в случае недостаточности либо недостоверности подтверждающих достижения КЦИ фактов.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Рассмотрение результатов оценки Комиссией и обжалование результатов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Заседание Комиссии считается правомочным, если на нем присутствовали не менее двух третей ее состава.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Решение Комиссии принимается открытым голосованием.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Секретарем Комиссии является сотрудник службы управления персоналом. Секретарь Комиссии не принимает участие в голосовании.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Служба управления персоналом предоставляет на заседание Комиссии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протокола заседания Комиссии по форме, согласно приложению 11 к настоящей Методике (далее – протокол).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Комиссия рассматривает результаты оценки и принимает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Результаты оценки утверждаются уполномоченным лицом и фиксируются в протоколе.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Служащим корпуса "Б" допускается обжалование результатов оценки в судебном порядке.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оценки деятельности административных государственных служащих корпуса "Б" государственного учреждения "Аппарата Талгарского 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маслихата _______________________ (фамилия, инициалы) дата _______________________ подпись ____________________</w:t>
            </w:r>
          </w:p>
        </w:tc>
      </w:tr>
    </w:tbl>
    <w:bookmarkStart w:name="z15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план работы руководителя аппарата _________________________________________________ год (период, на который составляется индивидуальный план)</w:t>
      </w:r>
    </w:p>
    <w:bookmarkEnd w:id="138"/>
    <w:bookmarkStart w:name="z15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</w:t>
      </w:r>
    </w:p>
    <w:bookmarkEnd w:id="139"/>
    <w:bookmarkStart w:name="z15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</w:t>
      </w:r>
    </w:p>
    <w:bookmarkEnd w:id="140"/>
    <w:bookmarkStart w:name="z15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___________________________________________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ожидаемое положительное изменение от достижения ключевого целевого индикатора.</w:t>
      </w:r>
    </w:p>
    <w:bookmarkEnd w:id="1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оценки деятельности административных государственных служащих корпуса "Б" государственного учреждения "Аппарата Талгарского 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Лист оценки по КЦИ </w:t>
      </w:r>
    </w:p>
    <w:bookmarkEnd w:id="143"/>
    <w:bookmarkStart w:name="z15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________________________________________________ (Ф.И.О., должность оцениваемого лица) </w:t>
      </w:r>
    </w:p>
    <w:bookmarkEnd w:id="144"/>
    <w:bookmarkStart w:name="z16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 (оцениваемый период)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 сумма оценок по КЦИ деленная на количество КЦИ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147"/>
    <w:bookmarkStart w:name="z16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итоговой оценки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Оцениваемое лицо _______________________________ (фамилия, инициалы) дата ________________________________ подпись __________________________________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Оценивающее лицо _________________________________ (фамилия, инициалы) дата _________________________________ подпись _____________________________________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оценки деятельности административных государственных служащих корпуса "Б" государственного учреждения "Аппарата Талгарского районного маслихата"</w:t>
            </w:r>
          </w:p>
        </w:tc>
      </w:tr>
    </w:tbl>
    <w:bookmarkStart w:name="z165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определения допустимой оценки в зависимости от процента реализации ключевого целевого индикатора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bookmarkStart w:name="z16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bookmarkEnd w:id="1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оценки деятельности административных государственных служащих корпуса "Б" государственного учреждения "Аппарата Талгарского 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9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по методу ранжирования</w:t>
      </w:r>
    </w:p>
    <w:bookmarkEnd w:id="151"/>
    <w:bookmarkStart w:name="z17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 Ф.И.О. оценивающего служащего (руководителя структурного подразделения/государственного органа) __________________________ В целях оценки деятельности административных государственных служащих корпуса "Б" (далее – оценка) предлагаем Вам оценить своих коллег методом ранжирования по 5-балльной шкале. Оценки необходимо выставлять объективно, без личных симпатий/антипатий.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 Результат оценки служащему выставляется исходя из средней итоговой оценки Обоснование к выставленной оценке ___________________</w:t>
      </w:r>
    </w:p>
    <w:bookmarkEnd w:id="1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оценки деятельности административных государственных служащих корпуса "Б" государственного учреждения "Аппарата Талгарского 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4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руководителей аппарата методом 360</w:t>
      </w:r>
    </w:p>
    <w:bookmarkEnd w:id="154"/>
    <w:bookmarkStart w:name="z17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аппарата _____________________________</w:t>
      </w:r>
    </w:p>
    <w:bookmarkEnd w:id="155"/>
    <w:bookmarkStart w:name="z17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bookmarkEnd w:id="156"/>
    <w:bookmarkStart w:name="z17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 Данный метод поможет Вашему коллеге лучше понять свои сильные и слабые стороны, увидеть потенциал дальнейшего роста и развития.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 Оценки необходимо выставлять объективно, без личных симпатий/антипатий. Анонимность и конфиденциальность гарантируется.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 компетенция не проявляется; компетенция проявляется редко; компетенция проявляется примерно в половине случаев; компетенция проявляется в большинстве случаев; компетенция проявляется всегда.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1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оценки деятельности административных государственных служащих корпуса "Б" государственного учреждения "Аппарата Талгарского 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1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служащих корпуса "Б" методом 360</w:t>
      </w:r>
    </w:p>
    <w:bookmarkEnd w:id="159"/>
    <w:bookmarkStart w:name="z18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______________________________________</w:t>
      </w:r>
    </w:p>
    <w:bookmarkEnd w:id="160"/>
    <w:bookmarkStart w:name="z18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bookmarkEnd w:id="161"/>
    <w:bookmarkStart w:name="z18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 Данный метод поможет Вашему коллеге лучше понять свои сильные и слабые стороны, увидеть потенциал дальнейшего роста и развития.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 Оценки необходимо выставлять объективно, без личных симпатий/антипатий. Анонимность и конфиденциальность гарантируется.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 компетенция не проявляется; компетенция проявляется редко; компетенция проявляется примерно в половине случаев; компетенция проявляется в большинстве случаев; компетенция проявляется всегда.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1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оценки деятельности административных государственных служащих корпуса "Б" государственного учреждения "Аппарата Талгарского 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8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руководителя аппарата)</w:t>
      </w:r>
    </w:p>
    <w:bookmarkEnd w:id="164"/>
    <w:bookmarkStart w:name="z18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аппарата ____________________________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9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 Результаты оценки: _______________________________</w:t>
      </w:r>
    </w:p>
    <w:bookmarkEnd w:id="1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оценки деятельности административных государственных служащих корпуса "Б" государственного учреждения "Аппарата Талгарского 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5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служащих корпуса "Б")</w:t>
      </w:r>
    </w:p>
    <w:bookmarkEnd w:id="169"/>
    <w:bookmarkStart w:name="z19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9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 Результаты оценки: ______________________________</w:t>
      </w:r>
    </w:p>
    <w:bookmarkEnd w:id="17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