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813ba" w14:textId="a2813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6 января 2023 года № 44-205 "О бюджетах сельских округов Райымбекского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31 июля 2023 года № 8-48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Райымбекский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Райымбекского районного маслихата "О бюджетах сельских округов Райымбекского района на 2023-2025 годы" от 6 января 2023 года </w:t>
      </w:r>
      <w:r>
        <w:rPr>
          <w:rFonts w:ascii="Times New Roman"/>
          <w:b w:val="false"/>
          <w:i w:val="false"/>
          <w:color w:val="000000"/>
          <w:sz w:val="28"/>
        </w:rPr>
        <w:t>№ 44-205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177 692)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Жамбылского сельского округа на 2023-2025 годы согласно приложениям 1, 2, 3 к настоящему решению соответственно, в том числе на 2023 год в следующих объемах: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49 303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9 969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39 334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49 723 тысячи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420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420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420 тысяч тенге.";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Кайнарского сельского округа на 2023-2025 годы согласно приложениям 4, 5, 6 к настоящему решению соответственно, в том числе на 2023 год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60 098 тысяч тенге, в том числе: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9 080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51 018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60 370 тысяч тенге;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272 тысячи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272 тысячи тенге, в том числе: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272 тысячи тенге.";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Какпакского сельского округа на 2023-2025 годы согласно приложениям 7, 8, 9 к настоящему решению соответственно, в том числе на 2023 год в следующих объемах: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38 022 тысячи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10 460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27 562 тысячи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38 026 тысяч тенге;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тысячи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тысячи тенге, в том числе: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тысяч тенге.";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Карасазского сельского округа на 2023-2025 годы согласно приложениям 10, 11, 12 к настоящему решению соответственно, в том числе на 2023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64 893 тысячи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8 995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55 898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65 493 тысячи тенге;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600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600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600 тысяч тенге.";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Нарынкольского сельского округа на 2023-2025 годы согласно приложениям 13, 14, 15 к настоящему решению соответственно, в том числе на 2023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126 771 тысяча тенге, в том числе: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24 502 тысячи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102 269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127 041 тысяча тенге; 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270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270 тысяч тенге, в том числе: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270 тысяч тенге.";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Сарыжазского сельского округа на 2023-2025 годы согласно приложениям 16, 17, 18 к настоящему решению соответственно, в том числе на 2023 год в следующих объемах: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110 096 тысяч тенге, в том числе: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15 572 тысячи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94 524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110 779 тысяч тенге; 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683 тысячи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683 тысячи тенге, в том числе: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683 тысячи тенге.";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Текесского сельского округа на 2023-2025 годы согласно приложениям 22, 23, 24 к настоящему решению соответственно, в том числе на 2023 год в следующих объемах: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44 846 тысяч тенге, в том числе: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13 590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31 256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44 912 тысячи тенге; 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66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66 тысяч тенге, в том числе: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66 тысяч тенге.";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Тегистикского сельского округа на 2023-2025 годы согласно приложениям 25, 26, 27 к настоящему решению соответственно, в том числе на 2023 год в следующих объемах: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35 297 тысяч тенге, в том числе: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3 495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31 802 тысячи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35 373 тысячи тенге; 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76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76 тысяч тенге, в том числе: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76 тысяч тенге. ";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Узак батырского сельского округа на 2023-2025 годы согласно приложениям 28, 29, 30 к настоящему решению соответственно, в том числе на 2023 год в следующих объемах: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45 651 тысяча тенге, в том числе: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8 650 тысяч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37 001 тысяча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46 142 тысячи тенге; 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491 тысяча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491 тысяча тенге, в том числе: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491 тысяча тенге.".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Райымбекского районного маслихата "По местному самоуправлению,бюджету, развитию малого и среднего предпринимательства, туризму,инновационному развитию, промышленности, строительству, транспорту, связи, энергетике, жилищно-коммунальному хозяйству, сельскому хозяйству и регулированию земельных отношений, охране окружающей среды, эффективному использованию природных ресурсов".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Райымбекского районного маслихата от 31 июля 2023 года № 8-48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Райымбекского районного маслихата от 6 января 2023 года № 44-205 "О бюджетах сельских округов Райымбекского района на 2023-2025 годы"</w:t>
            </w:r>
          </w:p>
        </w:tc>
      </w:tr>
    </w:tbl>
    <w:bookmarkStart w:name="z178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2023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9 119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Райымбекского районного маслихата от 31 июля 2023 года № 8-48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Райымбекского районного маслихата от 6 января 2023 года № 44-205 "О бюджетах сельских округов Райымбекского района на 2023-2025 годы"</w:t>
            </w:r>
          </w:p>
        </w:tc>
      </w:tr>
    </w:tbl>
    <w:bookmarkStart w:name="z190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2023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8 350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Райымбекского районного маслихата от 31 июля 2023 года № 8-48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Райымбекского районного маслихата от 6 января 2023 года № 44-205 "О бюджетах сельских округов Райымбекского района на 2023-2025 годы"</w:t>
            </w:r>
          </w:p>
        </w:tc>
      </w:tr>
    </w:tbl>
    <w:bookmarkStart w:name="z202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Какпакского сельского округа на 2023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9 650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Райымбекского районного маслихата от 31 июля 2023 года № 8-48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Райымбекского районного маслихата от 6 января 2023 года № 44-205 "О бюджетах сельских округов Райымбекского района на 2023-2025 годы"</w:t>
            </w:r>
          </w:p>
        </w:tc>
      </w:tr>
    </w:tbl>
    <w:bookmarkStart w:name="z214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2023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Райымбекского районного маслихата от 31 июля 2023 года № 8-48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Райымбекского районного маслихата от 6 января 2023 года № 44-205 "О бюджетах сельских округов Райымбекского района на 2023-2025 годы"</w:t>
            </w:r>
          </w:p>
        </w:tc>
      </w:tr>
    </w:tbl>
    <w:bookmarkStart w:name="z226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Нарынкольского сельского округа на 2023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Райымбекского районного маслихата от 31 июля 2023 года № 8-48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Райымбекского районного маслихата от 6 января 2023 года № 44-205 "О бюджетах сельских округов Райымбекского района на 2023-2025 годы"</w:t>
            </w:r>
          </w:p>
        </w:tc>
      </w:tr>
    </w:tbl>
    <w:bookmarkStart w:name="z238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Сарыжазского сельского округа на 2023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Райымбекского районного маслихата от 31 июля 2023 года № 8-48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Райымбекского районного маслихата от 6 января 2023 года № 44-205 "О бюджетах сельских округов Райымбекского района на 2023-2025 годы"</w:t>
            </w:r>
          </w:p>
        </w:tc>
      </w:tr>
    </w:tbl>
    <w:bookmarkStart w:name="z250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Текесского сельского округа на 2023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Райымбекского районного маслихата от 31 июля 2023 года № 8-48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Райымбекского районного маслихата от 6 января 2023 года № 44-205 "О бюджетах сельских округов Райымбекского района на 2023-2025 годы"</w:t>
            </w:r>
          </w:p>
        </w:tc>
      </w:tr>
    </w:tbl>
    <w:bookmarkStart w:name="z262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Тегистикского сельского округа на 2023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Райымбекского районного маслихата от 31 июля 2023 года № 8-48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Райымбекского районного маслихата от 6 января 2023 года № 44-205 "О бюджетах сельских округов Райымбекского района на 2023-2025 годы"</w:t>
            </w:r>
          </w:p>
        </w:tc>
      </w:tr>
    </w:tbl>
    <w:bookmarkStart w:name="z274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Узак батырского сельского округа на 2023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