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6db6" w14:textId="8fd6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6 января 2023 года № 44-205 "О бюджетах сельских округов Райымбекского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24 мая 2023 года № 4-28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бюджетах сельских округов Райымбекского района на 2023-2025 годы" от 6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 44-205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177 692)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Жамбылского сельского округа на 2023-2025 годы согласно приложениям 1, 2,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48 453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9 619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38 834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48 873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420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420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Кайнарского сельского округа на 2023-2025 годы согласно приложениям 4, 5,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59 748 тысяч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8 730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51 018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60 020 тысяч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272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272 тысячи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272 тысячи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Какпакского сельского округа на 2023-2025 годы согласно приложениям 7, 8,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37 672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10 110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27 562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37 676 тысячи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тысячи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Карасазского сельского округа на 2023-2025 годы согласно приложениям 10, 11,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64 543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8 645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55 898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65 143 тысячи тенге;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600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600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Нарынкольского сельского округа на 2023-2025 годы согласно приложениям 13, 14,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115 771 тысяча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24 502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91 269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116 041 тысяча тенге;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270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270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270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Сарыжазского сельского округа на 2023-2025 годы согласно приложениям 16, 17,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107 246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15 222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92 024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107 929 тысяч тенге;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683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683 тысячи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683 тысячи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Сумбинского сельского округа на 2023-2025 годы согласно приложениям 19, 20, 21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45 156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14 695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30 461 тысяча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46 924 тысяч тенге;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1768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1768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1768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Текесского сельского округа на 2023-2025 годы согласно приложениям 22, 23, 24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43 496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13 240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30 256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43 562 тысячи тенге;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66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66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66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Тегистикского сельского округа на 2023-2025 годы согласно приложениям 25, 26, 27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34 947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3 145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31 802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35 023 тысячи тенге;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76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76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76 тысяч тенге. 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Узак батырского сельского округа на 2023-2025 годы согласно приложениям 28, 29, 30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45 301 тысяча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8 300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37 001 тысяча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45 792 тысячи тенге;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491 тысяча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491 тысяча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491 тысяча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Шалкодинского сельского округа на 2023-2025 годы согласно приложениям 31, 32, 33 к настоящему решению соответственно, в том числе на 2023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53 890 тысячи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8 900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44 990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58 574 тысяч тенге;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4 684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4 684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4 684 тысяч тенге.".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бюджету, развитию малого и среднего предпринимательства, туризму, 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Мусирбаев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24 мая 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21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24 мая 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22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2023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Райымбекского районного маслихата от 24 мая 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23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2023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24 мая 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25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2023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Райымбекского районного маслихата от 24 мая 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262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2023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Райымбекского районного маслихата от 24 мая 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274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2023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24 мая 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28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2023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Райымбекского районного маслихата от 24 мая 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298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2023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Райымбекского районного маслихата от 24 мая 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31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2023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24 мая 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32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2023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Райымбекского районного маслихата от 24 мая 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Райымбекского районного маслихата от 6 января 2023 года № 44-205 "О бюджетах сельских округов Райымбекского района на 2023-2025 годы"</w:t>
            </w:r>
          </w:p>
        </w:tc>
      </w:tr>
    </w:tbl>
    <w:bookmarkStart w:name="z33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2023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