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67d" w14:textId="c77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3 ноября 2023 года № 357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Закона"О местном государственном управлении и самоуправлении в Республике Казахстан"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от 08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освобожденных из мест лишения свободы на 2023 год".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Нұрбол Сағатбекұлы.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