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ae2d" w14:textId="8f4a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3 июля 2023 года № 211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Райымбекского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Райымбекского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Райымбекского района от " 03 " июля 2023 года № 211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(руководители структурных подразделений), Е-R-1;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по тексту Приложение).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Приложению3 к настоящей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 </w:t>
            </w:r>
          </w:p>
        </w:tc>
      </w:tr>
    </w:tbl>
    <w:bookmarkStart w:name="z1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оценки деятельности административных государственных служащих корпуса "Б" местных исполнительных органов Райымбекского района, финансируемых из районного бюджета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