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f5d8" w14:textId="717f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Райымбекскому району</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30 июня 2023 года № 208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10-3 Закона Республики Казахстан "О жилищных отношениях" акимат Райымбекского района ПОСТАНОВЛЯЕТ:</w:t>
      </w:r>
    </w:p>
    <w:bookmarkEnd w:id="0"/>
    <w:bookmarkStart w:name="z8" w:id="1"/>
    <w:p>
      <w:pPr>
        <w:spacing w:after="0"/>
        <w:ind w:left="0"/>
        <w:jc w:val="both"/>
      </w:pPr>
      <w:r>
        <w:rPr>
          <w:rFonts w:ascii="Times New Roman"/>
          <w:b w:val="false"/>
          <w:i w:val="false"/>
          <w:color w:val="000000"/>
          <w:sz w:val="28"/>
        </w:rPr>
        <w:t>
      1. Утвердить </w:t>
      </w:r>
      <w:r>
        <w:rPr>
          <w:rFonts w:ascii="Times New Roman"/>
          <w:b w:val="false"/>
          <w:i w:val="false"/>
          <w:color w:val="000000"/>
          <w:sz w:val="28"/>
        </w:rPr>
        <w:t>прилагаемые</w:t>
      </w:r>
      <w:r>
        <w:rPr>
          <w:rFonts w:ascii="Times New Roman"/>
          <w:b w:val="false"/>
          <w:i w:val="false"/>
          <w:color w:val="000000"/>
          <w:sz w:val="28"/>
        </w:rPr>
        <w:t xml:space="preserve"> Правила предоставления коммунальных услуг по Райымбекского району. </w:t>
      </w:r>
    </w:p>
    <w:bookmarkEnd w:id="1"/>
    <w:bookmarkStart w:name="z9" w:id="2"/>
    <w:p>
      <w:pPr>
        <w:spacing w:after="0"/>
        <w:ind w:left="0"/>
        <w:jc w:val="both"/>
      </w:pPr>
      <w:r>
        <w:rPr>
          <w:rFonts w:ascii="Times New Roman"/>
          <w:b w:val="false"/>
          <w:i w:val="false"/>
          <w:color w:val="000000"/>
          <w:sz w:val="28"/>
        </w:rPr>
        <w:t>
      2.Контроль за исполнением настоящего постановления возложить на курирующего заместителя акима Райымбекского района.</w:t>
      </w:r>
    </w:p>
    <w:bookmarkEnd w:id="2"/>
    <w:bookmarkStart w:name="z10" w:id="3"/>
    <w:p>
      <w:pPr>
        <w:spacing w:after="0"/>
        <w:ind w:left="0"/>
        <w:jc w:val="both"/>
      </w:pPr>
      <w:r>
        <w:rPr>
          <w:rFonts w:ascii="Times New Roman"/>
          <w:b w:val="false"/>
          <w:i w:val="false"/>
          <w:color w:val="000000"/>
          <w:sz w:val="28"/>
        </w:rPr>
        <w:t>
      3.Настоящее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Дуйсенбаев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Райымбекского района от " 30 " июня 2023 года № 208</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по Райымбекскому району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Райымбекскому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7"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8"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9"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0"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1"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3" w:id="14"/>
    <w:p>
      <w:pPr>
        <w:spacing w:after="0"/>
        <w:ind w:left="0"/>
        <w:jc w:val="both"/>
      </w:pPr>
      <w:r>
        <w:rPr>
          <w:rFonts w:ascii="Times New Roman"/>
          <w:b w:val="false"/>
          <w:i w:val="false"/>
          <w:color w:val="000000"/>
          <w:sz w:val="28"/>
        </w:rPr>
        <w:t xml:space="preserve">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w:t>
      </w:r>
    </w:p>
    <w:bookmarkEnd w:id="14"/>
    <w:bookmarkStart w:name="z24" w:id="15"/>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bookmarkEnd w:id="15"/>
    <w:bookmarkStart w:name="z25"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xml:space="preserve">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 </w:t>
      </w:r>
    </w:p>
    <w:bookmarkEnd w:id="17"/>
    <w:bookmarkStart w:name="z27"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8" w:id="19"/>
    <w:p>
      <w:pPr>
        <w:spacing w:after="0"/>
        <w:ind w:left="0"/>
        <w:jc w:val="both"/>
      </w:pPr>
      <w:r>
        <w:rPr>
          <w:rFonts w:ascii="Times New Roman"/>
          <w:b w:val="false"/>
          <w:i w:val="false"/>
          <w:color w:val="000000"/>
          <w:sz w:val="28"/>
        </w:rPr>
        <w:t xml:space="preserve">
      12) потребитель – физическое или юридическое лицо, пользующееся или намеревающееся пользоваться коммунальными услугами; </w:t>
      </w:r>
    </w:p>
    <w:bookmarkEnd w:id="19"/>
    <w:bookmarkStart w:name="z29" w:id="20"/>
    <w:p>
      <w:pPr>
        <w:spacing w:after="0"/>
        <w:ind w:left="0"/>
        <w:jc w:val="both"/>
      </w:pPr>
      <w:r>
        <w:rPr>
          <w:rFonts w:ascii="Times New Roman"/>
          <w:b w:val="false"/>
          <w:i w:val="false"/>
          <w:color w:val="000000"/>
          <w:sz w:val="28"/>
        </w:rPr>
        <w:t xml:space="preserve">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20"/>
    <w:bookmarkStart w:name="z30" w:id="21"/>
    <w:p>
      <w:pPr>
        <w:spacing w:after="0"/>
        <w:ind w:left="0"/>
        <w:jc w:val="both"/>
      </w:pPr>
      <w:r>
        <w:rPr>
          <w:rFonts w:ascii="Times New Roman"/>
          <w:b w:val="false"/>
          <w:i w:val="false"/>
          <w:color w:val="000000"/>
          <w:sz w:val="28"/>
        </w:rPr>
        <w:t xml:space="preserve">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w:t>
      </w:r>
    </w:p>
    <w:bookmarkEnd w:id="21"/>
    <w:bookmarkStart w:name="z31" w:id="22"/>
    <w:p>
      <w:pPr>
        <w:spacing w:after="0"/>
        <w:ind w:left="0"/>
        <w:jc w:val="both"/>
      </w:pPr>
      <w:r>
        <w:rPr>
          <w:rFonts w:ascii="Times New Roman"/>
          <w:b w:val="false"/>
          <w:i w:val="false"/>
          <w:color w:val="000000"/>
          <w:sz w:val="28"/>
        </w:rPr>
        <w:t xml:space="preserve">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 </w:t>
      </w:r>
    </w:p>
    <w:bookmarkEnd w:id="22"/>
    <w:bookmarkStart w:name="z32"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3" w:id="24"/>
    <w:p>
      <w:pPr>
        <w:spacing w:after="0"/>
        <w:ind w:left="0"/>
        <w:jc w:val="both"/>
      </w:pPr>
      <w:r>
        <w:rPr>
          <w:rFonts w:ascii="Times New Roman"/>
          <w:b w:val="false"/>
          <w:i w:val="false"/>
          <w:color w:val="000000"/>
          <w:sz w:val="28"/>
        </w:rPr>
        <w:t xml:space="preserve">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p>
    <w:bookmarkEnd w:id="24"/>
    <w:bookmarkStart w:name="z34" w:id="25"/>
    <w:p>
      <w:pPr>
        <w:spacing w:after="0"/>
        <w:ind w:left="0"/>
        <w:jc w:val="both"/>
      </w:pPr>
      <w:r>
        <w:rPr>
          <w:rFonts w:ascii="Times New Roman"/>
          <w:b w:val="false"/>
          <w:i w:val="false"/>
          <w:color w:val="000000"/>
          <w:sz w:val="28"/>
        </w:rPr>
        <w:t xml:space="preserve">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 </w:t>
      </w:r>
    </w:p>
    <w:bookmarkEnd w:id="25"/>
    <w:bookmarkStart w:name="z35" w:id="26"/>
    <w:p>
      <w:pPr>
        <w:spacing w:after="0"/>
        <w:ind w:left="0"/>
        <w:jc w:val="both"/>
      </w:pPr>
      <w:r>
        <w:rPr>
          <w:rFonts w:ascii="Times New Roman"/>
          <w:b w:val="false"/>
          <w:i w:val="false"/>
          <w:color w:val="000000"/>
          <w:sz w:val="28"/>
        </w:rPr>
        <w:t xml:space="preserve">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w:t>
      </w:r>
    </w:p>
    <w:bookmarkEnd w:id="26"/>
    <w:bookmarkStart w:name="z36" w:id="27"/>
    <w:p>
      <w:pPr>
        <w:spacing w:after="0"/>
        <w:ind w:left="0"/>
        <w:jc w:val="both"/>
      </w:pPr>
      <w:r>
        <w:rPr>
          <w:rFonts w:ascii="Times New Roman"/>
          <w:b w:val="false"/>
          <w:i w:val="false"/>
          <w:color w:val="000000"/>
          <w:sz w:val="28"/>
        </w:rPr>
        <w:t xml:space="preserve">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 </w:t>
      </w:r>
    </w:p>
    <w:bookmarkEnd w:id="27"/>
    <w:bookmarkStart w:name="z37" w:id="28"/>
    <w:p>
      <w:pPr>
        <w:spacing w:after="0"/>
        <w:ind w:left="0"/>
        <w:jc w:val="both"/>
      </w:pPr>
      <w:r>
        <w:rPr>
          <w:rFonts w:ascii="Times New Roman"/>
          <w:b w:val="false"/>
          <w:i w:val="false"/>
          <w:color w:val="000000"/>
          <w:sz w:val="28"/>
        </w:rPr>
        <w:t xml:space="preserve">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28"/>
    <w:bookmarkStart w:name="z38"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9"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40" w:id="31"/>
    <w:p>
      <w:pPr>
        <w:spacing w:after="0"/>
        <w:ind w:left="0"/>
        <w:jc w:val="both"/>
      </w:pPr>
      <w:r>
        <w:rPr>
          <w:rFonts w:ascii="Times New Roman"/>
          <w:b w:val="false"/>
          <w:i w:val="false"/>
          <w:color w:val="000000"/>
          <w:sz w:val="28"/>
        </w:rPr>
        <w:t xml:space="preserve">
      Порядок оплаты за коммунальные услуги, потребленные на содержание общего имущества объекта кондоминиума, решается собранием собственников имущества. </w:t>
      </w:r>
    </w:p>
    <w:bookmarkEnd w:id="31"/>
    <w:bookmarkStart w:name="z41"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xml:space="preserve">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w:t>
      </w:r>
    </w:p>
    <w:bookmarkEnd w:id="33"/>
    <w:bookmarkStart w:name="z43"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4"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5"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6"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7"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8"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9"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50"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1" w:id="42"/>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2"/>
    <w:bookmarkStart w:name="z52"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3"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4"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5" w:id="46"/>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46"/>
    <w:bookmarkStart w:name="z56"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7"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8"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9"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0"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1"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2"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3"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в Алматинской области, утвержденными решением маслихата Алматинской области от 22 февраля 2013 года </w:t>
      </w:r>
      <w:r>
        <w:rPr>
          <w:rFonts w:ascii="Times New Roman"/>
          <w:b w:val="false"/>
          <w:i w:val="false"/>
          <w:color w:val="000000"/>
          <w:sz w:val="28"/>
        </w:rPr>
        <w:t>№ 14-96</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2336).</w:t>
      </w:r>
    </w:p>
    <w:bookmarkEnd w:id="54"/>
    <w:bookmarkStart w:name="z64"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5"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6"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7"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8"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9"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0"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1"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2"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3"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4"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5" w:id="66"/>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 </w:t>
      </w:r>
    </w:p>
    <w:bookmarkEnd w:id="66"/>
    <w:bookmarkStart w:name="z76"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w:t>
      </w:r>
    </w:p>
    <w:bookmarkEnd w:id="67"/>
    <w:bookmarkStart w:name="z77" w:id="68"/>
    <w:p>
      <w:pPr>
        <w:spacing w:after="0"/>
        <w:ind w:left="0"/>
        <w:jc w:val="both"/>
      </w:pPr>
      <w:r>
        <w:rPr>
          <w:rFonts w:ascii="Times New Roman"/>
          <w:b w:val="false"/>
          <w:i w:val="false"/>
          <w:color w:val="000000"/>
          <w:sz w:val="28"/>
        </w:rPr>
        <w:t>
      20. Потребитель:</w:t>
      </w:r>
    </w:p>
    <w:bookmarkEnd w:id="68"/>
    <w:bookmarkStart w:name="z78"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9"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0"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1"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2"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3"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4"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5"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6" w:id="77"/>
    <w:p>
      <w:pPr>
        <w:spacing w:after="0"/>
        <w:ind w:left="0"/>
        <w:jc w:val="both"/>
      </w:pPr>
      <w:r>
        <w:rPr>
          <w:rFonts w:ascii="Times New Roman"/>
          <w:b w:val="false"/>
          <w:i w:val="false"/>
          <w:color w:val="000000"/>
          <w:sz w:val="28"/>
        </w:rPr>
        <w:t>
      21. Поставщик:</w:t>
      </w:r>
    </w:p>
    <w:bookmarkEnd w:id="77"/>
    <w:bookmarkStart w:name="z87" w:id="78"/>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78"/>
    <w:bookmarkStart w:name="z88"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9" w:id="80"/>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0"/>
    <w:bookmarkStart w:name="z90"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1" w:id="82"/>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2"/>
    <w:bookmarkStart w:name="z92"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3"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4"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6"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7" w:id="8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bookmarkEnd w:id="88"/>
    <w:bookmarkStart w:name="z98"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9" w:id="90"/>
    <w:p>
      <w:pPr>
        <w:spacing w:after="0"/>
        <w:ind w:left="0"/>
        <w:jc w:val="both"/>
      </w:pPr>
      <w:r>
        <w:rPr>
          <w:rFonts w:ascii="Times New Roman"/>
          <w:b w:val="false"/>
          <w:i w:val="false"/>
          <w:color w:val="000000"/>
          <w:sz w:val="28"/>
        </w:rPr>
        <w:t xml:space="preserve">
      24. Сроки оплаты за коммунальные услуги определяются законодательством или договором между потребителем и поставщиком. </w:t>
      </w:r>
    </w:p>
    <w:bookmarkEnd w:id="90"/>
    <w:bookmarkStart w:name="z100" w:id="91"/>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91"/>
    <w:bookmarkStart w:name="z101"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2"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3"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4"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5"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6" w:id="97"/>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97"/>
    <w:bookmarkStart w:name="z107"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8"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9"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10"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1" w:id="102"/>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02"/>
    <w:bookmarkStart w:name="z112" w:id="103"/>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103"/>
    <w:bookmarkStart w:name="z113"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4"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5"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6" w:id="107"/>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107"/>
    <w:bookmarkStart w:name="z117" w:id="108"/>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108"/>
    <w:bookmarkStart w:name="z118" w:id="109"/>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bookmarkEnd w:id="109"/>
    <w:bookmarkStart w:name="z119"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20"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1" w:id="112"/>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12"/>
    <w:bookmarkStart w:name="z122"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3" w:id="114"/>
    <w:p>
      <w:pPr>
        <w:spacing w:after="0"/>
        <w:ind w:left="0"/>
        <w:jc w:val="left"/>
      </w:pPr>
      <w:r>
        <w:rPr>
          <w:rFonts w:ascii="Times New Roman"/>
          <w:b/>
          <w:i w:val="false"/>
          <w:color w:val="000000"/>
        </w:rPr>
        <w:t xml:space="preserve"> Глава 6. Заключительные положения</w:t>
      </w:r>
    </w:p>
    <w:bookmarkEnd w:id="114"/>
    <w:bookmarkStart w:name="z124" w:id="11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 </w:t>
      </w:r>
    </w:p>
    <w:bookmarkEnd w:id="115"/>
    <w:bookmarkStart w:name="z125"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