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75ab" w14:textId="be9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29 декабря 2023 года № 14-3.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3 019 161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2 803 349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215 812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3 113 945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94 784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94 784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94 784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428 724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378 768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49 956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456 139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27 415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27 415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27 415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515 872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433 514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82 358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532 773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16 901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16 901 тысяча тенге, в тои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16 901 тысяча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615 680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564 629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51 051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635 184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19 504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19 504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19 504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1 199 031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1 118 365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80 666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1 297 053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98 022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98 022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98 022 тысячи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175 754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121 575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54 179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177 190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1 436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288 122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266 213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21 909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302 640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14 518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14 518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14 518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464 104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371 768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92 336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473 876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9 772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9 772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9 772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6"/>
    <w:bookmarkStart w:name="z1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598 638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521 993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76 645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608 701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10 063 тысячи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10 063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10 063 тысячи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4"/>
    <w:bookmarkStart w:name="z1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1 423 083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1 373 464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49 619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1 467 646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44 563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44 563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44 563 тысячи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2"/>
    <w:bookmarkStart w:name="z1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298 975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197 348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101 627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304 518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5 543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5 543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5 543 тысячи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2024 год объем бюджетных изъятий из бюджета города, сельских округов в районный бюджет в сумме 4 082 601 тысяча тенге, в том числе:</w:t>
      </w:r>
    </w:p>
    <w:bookmarkEnd w:id="200"/>
    <w:bookmarkStart w:name="z1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1 610 702 тысячи тенге;</w:t>
      </w:r>
    </w:p>
    <w:bookmarkEnd w:id="201"/>
    <w:bookmarkStart w:name="z1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155 107 тысяч тенге;</w:t>
      </w:r>
    </w:p>
    <w:bookmarkEnd w:id="202"/>
    <w:bookmarkStart w:name="z1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191 238 тысяч тенге;</w:t>
      </w:r>
    </w:p>
    <w:bookmarkEnd w:id="203"/>
    <w:bookmarkStart w:name="z1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257 234 тысячи тенге;</w:t>
      </w:r>
    </w:p>
    <w:bookmarkEnd w:id="204"/>
    <w:bookmarkStart w:name="z1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622 690 тысяч тенге;</w:t>
      </w:r>
    </w:p>
    <w:bookmarkEnd w:id="205"/>
    <w:bookmarkStart w:name="z1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38 579 тысяч тенге;</w:t>
      </w:r>
    </w:p>
    <w:bookmarkEnd w:id="206"/>
    <w:bookmarkStart w:name="z1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120 651 тысяча тенге;</w:t>
      </w:r>
    </w:p>
    <w:bookmarkEnd w:id="207"/>
    <w:bookmarkStart w:name="z1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198 009 тысяч тенге;</w:t>
      </w:r>
    </w:p>
    <w:bookmarkEnd w:id="208"/>
    <w:bookmarkStart w:name="z1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228 673 тысячи тенге;</w:t>
      </w:r>
    </w:p>
    <w:bookmarkEnd w:id="209"/>
    <w:bookmarkStart w:name="z1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586 532 тысячи тенге;</w:t>
      </w:r>
    </w:p>
    <w:bookmarkEnd w:id="210"/>
    <w:bookmarkStart w:name="z1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73 186 тысяч тенге.</w:t>
      </w:r>
    </w:p>
    <w:bookmarkEnd w:id="211"/>
    <w:bookmarkStart w:name="z1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29 декабря 2023 года № 14-3</w:t>
            </w:r>
          </w:p>
        </w:tc>
      </w:tr>
    </w:tbl>
    <w:bookmarkStart w:name="z16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29 декабря 2023 года № 14-3</w:t>
            </w:r>
          </w:p>
        </w:tc>
      </w:tr>
    </w:tbl>
    <w:bookmarkStart w:name="z17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2023 года № 14-3______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29 декабря 2023 года № 14-3</w:t>
            </w:r>
          </w:p>
        </w:tc>
      </w:tr>
    </w:tbl>
    <w:bookmarkStart w:name="z17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29 декабря 2023 года № 14-3</w:t>
            </w:r>
          </w:p>
        </w:tc>
      </w:tr>
    </w:tbl>
    <w:bookmarkStart w:name="z17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29 декабря 2023 года № 14-3</w:t>
            </w:r>
          </w:p>
        </w:tc>
      </w:tr>
    </w:tbl>
    <w:bookmarkStart w:name="z18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29 декабря 2023 года № 14-3</w:t>
            </w:r>
          </w:p>
        </w:tc>
      </w:tr>
    </w:tbl>
    <w:bookmarkStart w:name="z18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29 декабря 2023 года № 14-3</w:t>
            </w:r>
          </w:p>
        </w:tc>
      </w:tr>
    </w:tbl>
    <w:bookmarkStart w:name="z19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29 декабря 2023 года № 14-3______</w:t>
            </w:r>
          </w:p>
        </w:tc>
      </w:tr>
    </w:tbl>
    <w:bookmarkStart w:name="z19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29 декабря 2023 года № 14-3</w:t>
            </w:r>
          </w:p>
        </w:tc>
      </w:tr>
    </w:tbl>
    <w:bookmarkStart w:name="z20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29 декабря 2023 года № 14-3</w:t>
            </w:r>
          </w:p>
        </w:tc>
      </w:tr>
    </w:tbl>
    <w:bookmarkStart w:name="z20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2026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29 декабря 2023 года № 14-3</w:t>
            </w:r>
          </w:p>
        </w:tc>
      </w:tr>
    </w:tbl>
    <w:bookmarkStart w:name="z20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29 декабря 2023 года № 14-3</w:t>
            </w:r>
          </w:p>
        </w:tc>
      </w:tr>
    </w:tbl>
    <w:bookmarkStart w:name="z21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29 декабря 2023 года № 14-3</w:t>
            </w:r>
          </w:p>
        </w:tc>
      </w:tr>
    </w:tbl>
    <w:bookmarkStart w:name="z21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29 декабря 2023 года № 14-3</w:t>
            </w:r>
          </w:p>
        </w:tc>
      </w:tr>
    </w:tbl>
    <w:bookmarkStart w:name="z22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2026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29 декабря 2023 года № 14-3</w:t>
            </w:r>
          </w:p>
        </w:tc>
      </w:tr>
    </w:tbl>
    <w:bookmarkStart w:name="z22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29 декабря 2023 года № 14-3</w:t>
            </w:r>
          </w:p>
        </w:tc>
      </w:tr>
    </w:tbl>
    <w:bookmarkStart w:name="z23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2026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29 декабря 2023 года № 14-3</w:t>
            </w:r>
          </w:p>
        </w:tc>
      </w:tr>
    </w:tbl>
    <w:bookmarkStart w:name="z23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29 декабря 2023 года № 14-3</w:t>
            </w:r>
          </w:p>
        </w:tc>
      </w:tr>
    </w:tbl>
    <w:bookmarkStart w:name="z23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2026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2023 года № 14-3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29 декабря 2023 года № 14-3_____</w:t>
            </w:r>
          </w:p>
        </w:tc>
      </w:tr>
    </w:tbl>
    <w:bookmarkStart w:name="z24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29 декабря 2023 года № 14-3</w:t>
            </w:r>
          </w:p>
        </w:tc>
      </w:tr>
    </w:tbl>
    <w:bookmarkStart w:name="z24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2026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2023 года № 14-3_____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29 декабря 2023 года № 14-3</w:t>
            </w:r>
          </w:p>
        </w:tc>
      </w:tr>
    </w:tbl>
    <w:bookmarkStart w:name="z25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29 декабря 2023 года № 14-3_______</w:t>
            </w:r>
          </w:p>
        </w:tc>
      </w:tr>
    </w:tbl>
    <w:bookmarkStart w:name="z25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2026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