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eb27" w14:textId="810e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декабря 2023 года № 13-3.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Карасайский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37 620 311 тысяча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26 439 277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23 421 тысяча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1 442 886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9 714 727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43 803 686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198 259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310 128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111 869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6 381 634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6 381 634 тысячи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5 376 223 тысячи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187 349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1 192 760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Карасайского районного маслихата Алматинской области от 19.07.2024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2024 год в сумме 126 919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Карасайского районного маслихата Алматинской области от 28.05.2024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объемы бюджетных изъятий из бюджета города, сельских округов в районный бюджет в сумме 4 082 601 тысяча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Каскелен 1 610 702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155 107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Елтайского сельского округа 191 238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Жибек жолы 257 234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Райымбекского сельского округа 622 690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Первомайского сельского округа 38 579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Жандосовского сельского округа 120 651 тысяча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Умтылского сельского округа 198 009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Шамалганского сельского округа 228 673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Иргелинского сельского округа 586 532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Айтейского сельского округа 73 186 тысяч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предусмотрены целевые текущие трансферты бюджетам города районного значения, сельских округов, в том числе на: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мест захоронений и погребение безродных;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Карасайского района.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"26" декабря 2023 года № 13-3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Карасайского районного маслихата Алматинской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37 620 311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26 439 277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10 119 214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10 119 214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2 045 166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2 045 166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13 591 575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13 191 579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1 442 886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1 442 886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1 442 886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9 714 727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6 995 255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6 995 255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2 719 472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Топливо-энергетический комплекс и недропользование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 районным сообщениям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"___" _______ 2023 года № ______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42 051 635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33 891 042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11 340 247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10 619 128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568 077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568 077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2 224 796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2 224 796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19 059 034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18 803 877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7 341 108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2 079 687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2 079 687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5 261 421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сети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Топливо-энергетический комплекс и недропользование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внутрирайонным сообщениям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"___" _______ 2023 года № ______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46 588 654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36 599 501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11 348 706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10 619 128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2 568 077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2 568 077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3 224 796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3 224 796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18 759 034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18 503 877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9 169 668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2 075 078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2 075 078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7 094 590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сети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Топливо-энергетический комплекс и недропользование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внутрирайонным сообщениям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