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d4de" w14:textId="c27d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30 декабря 2022 года № 32-3 "О бюджетах города, сельских округов Карасайского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22 декабря 2023 года № 12-4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Карасайского районного маслихата "О бюджетах города, сельских округов Карасайского района на 2023-2025 годы" от 30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Каскелен Карасайского района на 2023-2025 годы согласно приложениям 1, 2, 3 к настоящему решению соответственно, в том числе на 2023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1 864 263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1 501 793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362 470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1 890 267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26 004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26 004 тысячи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26 004 тысячи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Жамбылского сельского округа Карасайского района на 2023-2025 годы согласно приложениям 4, 5, 6 к настоящему решению соответственно, в том числе на 2023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251 806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175 160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76 646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254 509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2 703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2 703 тысячи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2 703 тысячи тенге.";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Елтайского сельского округа Карасайского района на 2023-2025 годы согласно приложениям 7, 8, 9 к настоящему решению соответственно, в том числе на 2023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295 847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231 242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64 605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307 370 тысячи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11 523 тысячи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11 523 тысячи тенге, в тои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11 523 тысячи тенге.";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Жибек жолы Карасайского района на 2023-2025 годы согласно приложениям 10, 11, 12 к настоящему решению соответственно, в том числе на 2023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395 273 тысячи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305 573 тысячи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89 700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399 265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 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3 992 тысячи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3 992 тысячи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3 992 тысячи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Райымбекского сельского округа Карасайского района на 2023-2025 годы согласно приложениям 13, 14, 15 к настоящему решению соответственно, в том числе на 2023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805 282 тысячи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614 282 тысячи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191 000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822 843 тысячи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17 561 тысяча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17 561 тысяча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17 561 тысяча тенге.";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Первомайского сельского округа Карасайского района на 2023-2025 годы согласно приложениям 16, 17, 18 к настоящему решению соответственно, в том числе на 2023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164 755 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79 426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85 329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168 298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3 543 тысячи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3 543 тысячи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3 543 тысячи тенге.";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Умтылского сельского округа Карасайского района на 2023-2025 годы согласно приложениям 22, 23, 24 к настоящему решению соответственно, в том числе на 2023 год в следующих объемах:</w:t>
      </w:r>
    </w:p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304 536 тысяч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242 610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61 926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318 336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13 800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13 800 тысяч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13 800 тысяч тенге.";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Айтейского сельского округа Карасайского района на 2023-2025 годы согласно приложениям 31, 32, 33 к настоящему решению соответственно, в том числе на 2023 год в следующих объемах:</w:t>
      </w:r>
    </w:p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287 485 тысяч тенге, в том числе: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117 961 тысяча тенге;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169 524 тысячи тенге;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293 158 тысяч тенге;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5 673 тысячи тенге;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5 673 тысячи тенге, в том числе: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5 673 тысячи тенге.";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22 декабря 2023 года № 12-4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30 декабря 2022 года № 32-3</w:t>
            </w:r>
          </w:p>
        </w:tc>
      </w:tr>
    </w:tbl>
    <w:bookmarkStart w:name="z159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Каскелен на 2023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1 864 263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-26 004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Карасайского районного маслихата от 22 декабря 2023 года № 12-4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Карасайского районного маслихата от 30 декабря 2022 года № 32-3</w:t>
            </w:r>
          </w:p>
        </w:tc>
      </w:tr>
    </w:tbl>
    <w:bookmarkStart w:name="z162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-2 703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Карасайского районного маслихата от 22 декабря 2023 года № 12-4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Карасайского районного маслихата от 30 декабря 2022 года № 32-3</w:t>
            </w:r>
          </w:p>
        </w:tc>
      </w:tr>
    </w:tbl>
    <w:bookmarkStart w:name="z16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2023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Карасайского районного маслихата от 22 декабря 2023 года № 12-4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Карасайского районного маслихата от 30 декабря 2022 года № 32-3</w:t>
            </w:r>
          </w:p>
        </w:tc>
      </w:tr>
    </w:tbl>
    <w:bookmarkStart w:name="z17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2023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-3 992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Карасайского районного маслихата от 22 декабря 2023 года № 12-4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Карасайского районного маслихата от 30 декабря 2022 года № 32-3</w:t>
            </w:r>
          </w:p>
        </w:tc>
      </w:tr>
    </w:tbl>
    <w:bookmarkStart w:name="z174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Райымбекского сельского округа на 2023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113 379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-17 561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Карасайского районного маслихата от 22 декабря 2023 года № 12-4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Карасайского районного маслихата от 30 декабря 2022 года № 32-3</w:t>
            </w:r>
          </w:p>
        </w:tc>
      </w:tr>
    </w:tbl>
    <w:bookmarkStart w:name="z177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2023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-3 543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Карасайского районного маслихата от 22 декабря 2023 года № 12-4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Карасайского районного маслихата от 30 декабря 2022 года № 32-3</w:t>
            </w:r>
          </w:p>
        </w:tc>
      </w:tr>
    </w:tbl>
    <w:bookmarkStart w:name="z181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Умтылского сельского округа на 2023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67 570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67 570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67 570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67 570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-13 800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Карасайского районного маслихата от 22 декабря 2023 года № 12-4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Карасайского районного маслихата от 30 декабря 2022 года № 32-3</w:t>
            </w:r>
          </w:p>
        </w:tc>
      </w:tr>
    </w:tbl>
    <w:bookmarkStart w:name="z18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Айтейского сельского округа на 2023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287 485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рамкахГосударственной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-5 673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