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2268" w14:textId="5752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30 декабря 2022 года № 32-3 "О бюджетах города, сельских округов Карасайского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17 ноября 2023 года № 10-3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1 864 507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1 501 793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362 714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1 890 511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26 004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26 004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26 004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258 903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175 160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83 743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261 606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2 703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2 703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2 703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308 790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231 242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77 548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329 236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20 446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20 446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20 446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401 361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305 573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95 788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405 353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3 992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3 992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3 992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819 026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614 282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204 744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836 587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17 561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17 561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17 561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168 755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79 426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89 329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172 298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3 543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3 543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3 543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200 997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151 715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49 282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206 682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5 685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5 685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5 685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301 514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242 610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58 904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315 314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13 800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13 800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13 800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409 026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271 817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137 209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415 865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6 839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6 839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6 839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693 590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585 007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108 583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706 289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12 699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12 699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12 699 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289 734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117 961 тысяча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171 773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295 407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5 673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5 673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5 673 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30 декабря 2022 года № 32-3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1 864 507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30 декабря 2022 года № 32-3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30 декабря 2022 года № 32-3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30 декабря 2022 года № 32-3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30 декабря 2022 года № 32-3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204 744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30 декабря 2022 года № 32-3</w:t>
            </w:r>
          </w:p>
        </w:tc>
      </w:tr>
    </w:tbl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30 декабря 2022 года № 32-3</w:t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30 декабря 2022 года № 32-3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30 декабря 2022 года № 32-3</w:t>
            </w:r>
          </w:p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30 декабря 2022 года № 32-3</w:t>
            </w:r>
          </w:p>
        </w:tc>
      </w:tr>
    </w:tbl>
    <w:bookmarkStart w:name="z24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245 558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17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30 декабря 2022 года № 32-3</w:t>
            </w:r>
          </w:p>
        </w:tc>
      </w:tr>
    </w:tbl>
    <w:bookmarkStart w:name="z2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289 734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