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5ecc" w14:textId="b8f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2022 года № 31-3 "О бюджете Карасайского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9 ноября 2023 года № 9-4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годы,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38 895 984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27 218 424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23 438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1 457 473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10 196 649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39 291 654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53 731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155 250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101 519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449 401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449 401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155 250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209 079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503 230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"09"ноября 2023 года № 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2022 года № 31-3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27 218 424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15 455 931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15 359 838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10 196 649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6 601 630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39 291 654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стредствами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сети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Топливо-энергетический комплекс и недропользование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2 834 962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19 867 320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19 447 609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бюджетных кредитов, выданных из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