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55ff" w14:textId="2d05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2022 года № 32-3 "О бюджетах города, сельских округов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августа 2023 года № 6-3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1 380 393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1 000 803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379 590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1 406 397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26 004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26 004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26 004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190 635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130 759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59 876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193 338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2 703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2 703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233 242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154 321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78 921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253 688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20 446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20 446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20 446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288 176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208 018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80 158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297 706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9 530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9 530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9 530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697 441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478 683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218 758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729 442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32 001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32 001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32 001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168 057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74 017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94 040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171 600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3 543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3 543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3 543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151 571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105 206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46 365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158 255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6 684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6 684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6 684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283 857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216 473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67 384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302 338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18 481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18 481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18 481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378 586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240 776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137 810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386 386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7 800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7 800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7 800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466 630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359 449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107 181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483 097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16 467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16 467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16 467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242 595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89 216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153 379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248 268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5 673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5 673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5 673 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2022 года № 32-3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1 380 393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2022 года № 32-3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2022 года № 32-3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2022 года № 32-3</w:t>
            </w:r>
          </w:p>
        </w:tc>
      </w:tr>
    </w:tbl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2022 года № 32-3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2022 года № 32-3</w:t>
            </w:r>
          </w:p>
        </w:tc>
      </w:tr>
    </w:tbl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2022 года № 32-3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2022 года № 32-3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2022 года № 32-3</w:t>
            </w:r>
          </w:p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2022 года № 32-3</w:t>
            </w:r>
          </w:p>
        </w:tc>
      </w:tr>
    </w:tbl>
    <w:bookmarkStart w:name="z24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8 августа 2023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2022 года № 32-3</w:t>
            </w:r>
          </w:p>
        </w:tc>
      </w:tr>
    </w:tbl>
    <w:bookmarkStart w:name="z2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