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674f" w14:textId="b396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поселка Боралдай и сельских округов Илийского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29 декабря 2023 года № 18-50.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11 настоящего решения.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Илийский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Боралдай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1 311 441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1 286 523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24 918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1 394 312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82 871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82 871 тысяча тенге.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82 871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решениями Илийского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36-117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Ащыбулакского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993 403 тысячи тенге, в том числе: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963 723 тысячи тенге;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29 680 тысяч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1 075 711 тысяча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82 308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дефицита(использование профицита) бюджета 82 308 тысяч тенге.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82 308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решениями Илийского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36-117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Байсеркенского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1 611 199 тысяч тенге, в том числе: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1 583 007 тысяч тенге; 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28 192 тысячи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1 671 323 тысячи тенге;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60 124 тысячи тенге;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60 124 тысячи тенге.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60 124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решениями Илийского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36-117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Жетыгенского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22 251 тысячи тенге, в том числе: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22 251 тысячи тенге; 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0 тенге;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60 925 тысяч тенге;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38 674 тысяч тенге;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38 674 тысяч тенге.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38 674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решениями Илийского районного маслихата Алматинской области от 30.05.2024 </w:t>
      </w:r>
      <w:r>
        <w:rPr>
          <w:rFonts w:ascii="Times New Roman"/>
          <w:b w:val="false"/>
          <w:i w:val="false"/>
          <w:color w:val="000000"/>
          <w:sz w:val="28"/>
        </w:rPr>
        <w:t>№ 26-92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КазЦИКовского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442 792 тысячи тенге, в том числе: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432 970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9 822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499 003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56 211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56 211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56 211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решениями Илийского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36-117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Караойского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68"/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251 782 тысячи тенге, в том числе: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241 752 тысячи тенге; 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10 030 тысяч тенге;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295 129 тысяч тенге;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43 347 тысяч тенге;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43 347 тысяч тенге.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43 347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решениями Илийского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36-117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Куртинского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84"/>
    <w:bookmarkStart w:name="z1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91 327 тысяч тенге, в том числе: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47 245 тысяч тенге; 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44 082 тысячи тенге;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94 471 тысяча тенге;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3 144 тысячи тенге;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3 144 тысячи тенге.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3 144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решениями Илийского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36-117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Междуреченского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00"/>
    <w:bookmarkStart w:name="z13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357 293 тысячи тенге, в том числе: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345 038 тысяч тенге; 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12 255 тысяч тенге.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405 905 тысяч тенге;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48 612 тысячи тенге;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48 612 тысячи тенге.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48 612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решениями Илийского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36-117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Чапаевского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16"/>
    <w:bookmarkStart w:name="z15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234 794 тысячи тенге, в том числе: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179 641 тысяча тенге; 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55 153 тысячи тенге;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275 729 тысяч тенге;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40 935 тысяч тенге;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40 935 тысяч тенге.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40 935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решениями Илийского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36-117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Энергетического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32"/>
    <w:bookmarkStart w:name="z17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1 360 018 тысяч тенге, в том числе: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1 331 242 тысячи тенге; 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28 776 тысяч тенге;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1 455 375 тысяч тенге;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95 357 тысяч тенге;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95 357 тысяч тенге.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95 357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решениями Илийского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36-117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2024 года.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29 декабря 2023 года № 18-50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решениями Илийского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36-117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подписания).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2024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265 097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1 394 312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- 82 871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Илийского районного маслихата от 29 декабря 2023 года № 18-50</w:t>
            </w:r>
          </w:p>
        </w:tc>
      </w:tr>
    </w:tbl>
    <w:bookmarkStart w:name="z19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2025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561 632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88 181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88 181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88 181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346 883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346 883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346 883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346 883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Илийского районного маслихата от 29 декабря 2023 года № 18-50</w:t>
            </w:r>
          </w:p>
        </w:tc>
      </w:tr>
    </w:tbl>
    <w:bookmarkStart w:name="z19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2026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29 декабря 2023 года № 18-50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решениями Илийского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36-117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подписания).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2024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- 82 308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Илийского районного маслихата от 29 декабря 2023 года № 18-50</w:t>
            </w:r>
          </w:p>
        </w:tc>
      </w:tr>
    </w:tbl>
    <w:bookmarkStart w:name="z20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2025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Илийского районного маслихата от 29 декабря 2023 года № 18-50</w:t>
            </w:r>
          </w:p>
        </w:tc>
      </w:tr>
    </w:tbl>
    <w:bookmarkStart w:name="z20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2026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29 декабря 2023 года № 18-50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решениями Илийского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36-117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подписания).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2024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- 60 124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Илийского районного маслихата от 29 декабря 2023 года № 18-50</w:t>
            </w:r>
          </w:p>
        </w:tc>
      </w:tr>
    </w:tbl>
    <w:bookmarkStart w:name="z21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2025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Илийского районного маслихата от 29 декабря 2023 года № 18-50</w:t>
            </w:r>
          </w:p>
        </w:tc>
      </w:tr>
    </w:tbl>
    <w:bookmarkStart w:name="z21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2026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615 817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29 декабря 2023 года № 18-50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решениями Илийского районного маслихата Алматинской области от 23.07.2024 </w:t>
      </w:r>
      <w:r>
        <w:rPr>
          <w:rFonts w:ascii="Times New Roman"/>
          <w:b w:val="false"/>
          <w:i w:val="false"/>
          <w:color w:val="ff0000"/>
          <w:sz w:val="28"/>
        </w:rPr>
        <w:t>№ 29-98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подписания).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Жетыгенского сельского округа на 2024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- 55 511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Илийского районного маслихата от 29 декабря 2023 года № 18-50</w:t>
            </w:r>
          </w:p>
        </w:tc>
      </w:tr>
    </w:tbl>
    <w:bookmarkStart w:name="z22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Жетыгенского сельского округа на 2025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Илийского районного маслихата от 29 декабря 2023 года № 18-50</w:t>
            </w:r>
          </w:p>
        </w:tc>
      </w:tr>
    </w:tbl>
    <w:bookmarkStart w:name="z223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Жетыгенского сельского округа на 2026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Илийского районного маслихата от 29 декабря 2023 года № 18-50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решениями Илийского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36-117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подписания).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КазЦиковского сельского округа на 2024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- 56 211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Илийского районного маслихата от 29 декабря 2023 года № 18-50</w:t>
            </w:r>
          </w:p>
        </w:tc>
      </w:tr>
    </w:tbl>
    <w:bookmarkStart w:name="z229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КазЦиковского сельского округа на 2025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Илийского районного маслихата от 29 декабря 2023 года № 18-50</w:t>
            </w:r>
          </w:p>
        </w:tc>
      </w:tr>
    </w:tbl>
    <w:bookmarkStart w:name="z23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КазЦиковского сельского округа на 2026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Илийского районного маслихата от 29 декабря 2023 года № 18-50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решениями Илийского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36-117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подписания).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2024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- 43 347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Илийского районного маслихата от 29 декабря 2023 года № 18-50</w:t>
            </w:r>
          </w:p>
        </w:tc>
      </w:tr>
    </w:tbl>
    <w:bookmarkStart w:name="z238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2025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Илийского районного маслихата от 29 декабря 2023 года № 18-50</w:t>
            </w:r>
          </w:p>
        </w:tc>
      </w:tr>
    </w:tbl>
    <w:bookmarkStart w:name="z241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2026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Илийского районного маслихата от 29 декабря 2023 года № 18-50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решениями Илийского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36-117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подписания).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2024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Илийского районного маслихата от 29 декабря 2023 года № 18-50</w:t>
            </w:r>
          </w:p>
        </w:tc>
      </w:tr>
    </w:tbl>
    <w:bookmarkStart w:name="z24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2025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Илийского районного маслихата от 29 декабря 2023 года № 18-50</w:t>
            </w:r>
          </w:p>
        </w:tc>
      </w:tr>
    </w:tbl>
    <w:bookmarkStart w:name="z250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2026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Илийского районного маслихата от 29 декабря 2023 года № 18-50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решениями Илийского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36-117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подписания).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Междуреченского сельского округа на 2024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- 48 612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Илийского районного маслихата от 29 декабря 2023 года № 18-50</w:t>
            </w:r>
          </w:p>
        </w:tc>
      </w:tr>
    </w:tbl>
    <w:bookmarkStart w:name="z25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Междуреченского сельского округа на 2025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Илийского районного маслихата от 29 декабря 2023 года № 18-50</w:t>
            </w:r>
          </w:p>
        </w:tc>
      </w:tr>
    </w:tbl>
    <w:bookmarkStart w:name="z25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Междуреченского сельского округа на 2026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Илийского районного маслихата от 29 декабря 2023 года № 18-50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решениями Илийского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36-117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подписания).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2024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55 153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- 40 935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Илийского районного маслихата от 29 декабря 2023 года № 18-50</w:t>
            </w:r>
          </w:p>
        </w:tc>
      </w:tr>
    </w:tbl>
    <w:bookmarkStart w:name="z265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2025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Илийского районного маслихата от 29 декабря 2023 года № 18-50</w:t>
            </w:r>
          </w:p>
        </w:tc>
      </w:tr>
    </w:tbl>
    <w:bookmarkStart w:name="z268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2026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160 529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Илийского районного маслихата от 29 декабря 2023 года № 18-50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решениями Илийского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36-117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подписания).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1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Энергетического сельского округа на 2024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- 95 357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Илийского районного маслихата от 29 декабря 2023 года № 18-50</w:t>
            </w:r>
          </w:p>
        </w:tc>
      </w:tr>
    </w:tbl>
    <w:bookmarkStart w:name="z27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Энергетического сельского округа на 2025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654 872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160 607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160 607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160 607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334 629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334 629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334 629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334 629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Илийского районного маслихата от 29 декабря 2023 года № 18-50</w:t>
            </w:r>
          </w:p>
        </w:tc>
      </w:tr>
    </w:tbl>
    <w:bookmarkStart w:name="z27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Энергетического сельского округа на 2026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700 713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127 598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127 598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127 598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171 849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171 849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171 849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361 316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361 316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361 316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361 316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