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1591" w14:textId="5631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28 декабря 2022 года № 32-107 "О бюджетах поселка Боралдай и сельских округов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16 ноября 2023 года № 14-42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176981)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742 053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635 247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106 806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742 879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826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608 306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463 157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145 149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616 616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8 310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8 310 тысяч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1 171 656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1 034 138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137 518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1 172 487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831 тысяча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831 тысяча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273 418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203 632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69 786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276 814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3 396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3 396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3 396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272 859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226 633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46 226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274 765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1 906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191 681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118 342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73 339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209 184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17 503 тысячи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17 503 тысячи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161 341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26 301 тысяча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135 040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167 681 тысяча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6 340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6 340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6 340 тысяч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133 746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92 376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41 370 тысяч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145 321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11 575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11 575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11 575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160 277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55 295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104 982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161 119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842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913 748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699 389 тысяч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214 359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918 022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4 274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4 274 тысячи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4 274 тысячи тенге".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28 декабря 2022 года № 32-107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28 декабря 2022 года № 32-107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28 декабря 2022 года № 32-107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28 декабря 2022 года № 32-107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28 декабря 2022 года № 32-107</w:t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28 декабря 2022 года № 32-107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28 декабря 2022 года № 32-107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28 декабря 2022 года № 32-107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28 декабря 2022 года № 32-107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16 ноября 2023 года № 14-42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28 декабря 2022 года № 32-107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