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dff78" w14:textId="34dff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Илийского районного маслихата от 23 декабря 2022 года № 31-104 "О бюджете Илийского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20 июля 2023 года № 7-23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Илийский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Илийского районного маслихата "О бюджете Илийского района на 2023-2025 годы"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31-104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176644)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242 071 204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227 119 971 тысяча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52 889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2 424 088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12 474 256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245 215 814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10 234 тысячи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77 625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67 391 тысяча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3 154 844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3 154 844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2 159 867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437 511 тысяча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1 432 488 тысяч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Илийского районного маслихата от 20 июля 2023 года № 7-23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Илийского районного маслихата от 23 декабря 2022 года № 31-104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242 071 204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227 119 971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8 079 913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787 205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214 627 673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214 530 673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324 088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324 088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10 821 873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245 215 814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- 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4 502 581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13 092 279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8 493 877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2 449 634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2 151 694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1 692 201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1 889 802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217 571 893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217 571 893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217 571 893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217 478 414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-3 154 844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