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f1fb9" w14:textId="c8f1f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постановлений акимата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Илийского района Алматинской области от 29 ноября 2023 года № 525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от 6 апреля 2016 года "О правовых актах" акимат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района от 21 ноября 2022 года за </w:t>
      </w:r>
      <w:r>
        <w:rPr>
          <w:rFonts w:ascii="Times New Roman"/>
          <w:b w:val="false"/>
          <w:i w:val="false"/>
          <w:color w:val="000000"/>
          <w:sz w:val="28"/>
        </w:rPr>
        <w:t>№475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трудоустройства лиц, состоящих на учете службы пробации, и лиц, освобожденных из мест лишения свободы на 2023 год".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района от 2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№500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списка организаций и предприятий для трудоустройства по квоте граждан с инвалидностью на 2023 год".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А.Әуесбай.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Б.Карасаев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