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6bf0" w14:textId="3d06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28 декабря 2022 года № 32-107 "О бюджетах поселка Боралдай и сельских округов Илийского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24 мая 2023 года № 5-16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32-107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176981)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399 419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322 247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77 172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400 245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826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826 тысяч тенге".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2023-2025 годы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411 336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299 157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112 179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419 646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8 310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дефицита(использование профицита) бюджета 8 310 тысяч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8 310 тысяч тенге".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2023-2025 годы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373 009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287 138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85 871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373 840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831 тысяча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831 тысяча тенге".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145 724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110 632 тысячи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35 092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149 120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3 396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3 396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3 396 тысяч тенге".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2023-2025 годы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148 810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116 633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32 177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150 716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1 906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1 906 тысяч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1 906 тысяч тенге".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2023-2025 годы согласно приложениям 16, 17 и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111 966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83 342 тысячи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28 624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129 469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17 503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17 503 тысячи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17 503 тысячи тенге".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2023-2025 годы согласно приложениям 19, 20 и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88 732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26 301 тысяча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62 431 тысяча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95 072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6 340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6 340 тысяч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6 340 тысяч тенге".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2023-2025 годы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127 467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92 376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35 091 тысяча тенге.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139 042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11 575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11 575 тысяч тенге.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11 575 тысяч тенге".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2023-2025 годы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138 668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55 295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83 373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139 510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842 тысячи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842 тысячи тенге.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842 тысячи тенге".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490 004 тысячи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424 732 тысячи тенге;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65 272 тысячи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494 278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4 274 тысячи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4 274 тысячи тенге.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4 274 тысячи тенге".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24 мая 2023 года № 5-16</w:t>
            </w:r>
          </w:p>
        </w:tc>
      </w:tr>
    </w:tbl>
    <w:bookmarkStart w:name="z1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2023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24 мая 2023 года № 5-16</w:t>
            </w:r>
          </w:p>
        </w:tc>
      </w:tr>
    </w:tbl>
    <w:bookmarkStart w:name="z19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24 мая 2023 года № 5-16</w:t>
            </w:r>
          </w:p>
        </w:tc>
      </w:tr>
    </w:tbl>
    <w:bookmarkStart w:name="z19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24 мая 2023 года № 5-16</w:t>
            </w:r>
          </w:p>
        </w:tc>
      </w:tr>
    </w:tbl>
    <w:bookmarkStart w:name="z20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24 мая 2023 года № 5-16</w:t>
            </w:r>
          </w:p>
        </w:tc>
      </w:tr>
    </w:tbl>
    <w:bookmarkStart w:name="z20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24 мая 2023 года № 5-16</w:t>
            </w:r>
          </w:p>
        </w:tc>
      </w:tr>
    </w:tbl>
    <w:bookmarkStart w:name="z20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24 мая 2023 года № 5-16</w:t>
            </w:r>
          </w:p>
        </w:tc>
      </w:tr>
    </w:tbl>
    <w:bookmarkStart w:name="z21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2023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24 мая 2023 года № 5-16</w:t>
            </w:r>
          </w:p>
        </w:tc>
      </w:tr>
    </w:tbl>
    <w:bookmarkStart w:name="z21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24 мая 2023 года № 5-16</w:t>
            </w:r>
          </w:p>
        </w:tc>
      </w:tr>
    </w:tbl>
    <w:bookmarkStart w:name="z21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24 мая 2023 года № 5-16</w:t>
            </w:r>
          </w:p>
        </w:tc>
      </w:tr>
    </w:tbl>
    <w:bookmarkStart w:name="z22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