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979e" w14:textId="e529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29 декабря 2022 года № VII-31-149 "О бюджетах города Есик и сельских округов Енбекшиказахского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декабря 2023 года № 31-149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2023-2025 годы, согласно приложениям 1, 2 и 3 к настоящему решению соответственно, в том числе на 2023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70 113 тысяч тенге, в том числе: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43 685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26 428 тысяч тенге, в том числе: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16 628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78 501 тысяча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8 388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8 388 тысяч тенге.";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84 977 тысяч тенге, в том числе: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23 284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61 693 тысячи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17 000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40 693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4 000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85 665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688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688 тенге.";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75 613 тысяч тенге, в том числе: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27 667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47 946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30 146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8 000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75 618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72 470 тысяч тенге, в том числе: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57 943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14 527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13 527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73 543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1 073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1 073 тысячи тенге.";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68 490 тысяч тенге, в том числе: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58 717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9 761 тысяча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2 300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7 461 тысяча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74 443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5 953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5 953 тысячи тенге.";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Болекского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87 742 тысячи тенге, в том числе: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50 016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37 726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18 200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19 526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90 800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3 058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3 058 тысяч тенге.";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города Есик на 2023-2025 годы, согласно приложениям 25, 26 и 27 к настоящему решению соответственно, в том числе на 2023 год в следующих объемах: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1 453 436 тысяч тенге, в том числе: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467 654 тысячи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489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2 800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982 493 тысячи тенге, в том числе: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982 493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1 454 672 тысячи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1 236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1 236 тысяч тенге.";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Жанашарского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78 660 тысяч тенге, в том числе: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47 812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30 848 тысяч тенге, в том числе: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11 897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18 951 тысяча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84 850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6 190 тысяч тенге;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6 190 тысяч тенге.";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Малыбайского сельского округа на 2023-2025 годы, согласно приложениям 52, 53 и 54 к настоящему решению соответственно, в том числе на 2023 год в следующих объемах: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68 969 тысяч тенге, в том числе: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10 573 тысячи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58 396 тысяч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43 896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6 000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69 359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390 тысяч тенге;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390 тысяч тенге.";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Масакского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66 188 тысяч тенге, в том числе: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21 666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44 522 тысячи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43 822 тысячи тенге;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69 378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3 190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3 190 тысяч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Тургенского сельского округа на 2023-2025 годы, согласно приложениям 70, 71 и 72 к настоящему решению соответственно, в том числе на 2023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157 752 тысячи тенге, в том числе: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122 552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35 200 тысяч тенге, в том числе: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17 200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18 000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167 046 тысячи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9 294 тысячи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9 294 тысячи тенге.";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Тескенсуйского сельского округа на 2023-2025 годы, согласно приложениям 73, 74 и 75 к настоящему решению соответственно, в том числе на 2023 год в следующих объемах: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87 504 тысячи тенге, в том числе: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20 987 тысяч тенге;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66 447 тысяч тенге, в том числе: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18 596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47 851 тысяча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91 989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4 485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4 485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"25" декабря 2023 года № VIII-12-56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"29" декабря 2022 года № VII-31-149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"29" декабря 2022 года № VII-31-149</w:t>
            </w:r>
          </w:p>
        </w:tc>
      </w:tr>
    </w:tbl>
    <w:bookmarkStart w:name="z21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"25" декабря 2023 года № VIII-12-56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"29" декабря 2022 года № VII-31-149</w:t>
            </w:r>
          </w:p>
        </w:tc>
      </w:tr>
    </w:tbl>
    <w:bookmarkStart w:name="z21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"29" декабря 2022 года № VII-31-149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"25" декабря 2023 года № VIII-12-56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"29" декабря 2022 года № VII-31-149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"25" декабря 2023 года № VIII-12-56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"29" декабря 2022 года № VII-31-149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"29" декабря 2022 года № VII-31-149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"29" декабря 2022 года № VII-31-149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"29" декабря 2022 года № VII-31-149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"29" декабря 2022 года № VII-31-149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"29" декабря 2022 года № VII-31-149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"25" декабря 2023 года № VIII-12-56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"29" декабря 2022 года № VII-31-149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