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913f" w14:textId="17c9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декабря 2023 года № 13-58.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32 416 399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15 305 000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152 500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2 156 893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14 802 006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34 541 921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332 161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472 916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140 755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2 457 683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2 457 683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3 108 448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1 133 192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482 427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VIII-33-157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целевые текущие трансферты из нижестоящего бюджета на компенсацию потерь вышестоящего бюджета в связи с изменением законодательства из бюджетов города районного значения, сельских округов в районный бюджет в сумме 1 839 965 тысяч тенге, в том числе: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Аватского cельского округа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Байдибек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Есик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 тысяч тенге;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155 383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14 375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294 249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49 546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25 644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863 372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94 908 тысяч тенге.</w:t>
            </w:r>
          </w:p>
        </w:tc>
      </w:tr>
    </w:tbl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субвенций, передаваемых из районного бюджета в бюджеты города районного значения, сельских округов в сумме 198 281 тысяча тенге, в том числе: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Акшийскому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Согетинскому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тысяч тенге;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 тысяч тенге.</w:t>
            </w:r>
          </w:p>
        </w:tc>
      </w:tr>
    </w:tbl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бюджетам города районного значения, сельских округов, в том числе на: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2025 года;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Енбекшиказахского района. 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156 970 тысяч тенге.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"27" декабря 2023 года № VIII-13-58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VIII-33-157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3 785 533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14 802 006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12 248 034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обласьного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70 926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"27" декабря 2023 года № VIII-13-58</w:t>
            </w:r>
          </w:p>
        </w:tc>
      </w:tr>
    </w:tbl>
    <w:bookmarkStart w:name="z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обласьного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обласьного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жилищной инспекции района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нациолнальных видов спорта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транспорта,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7 370 329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2 303 851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"27" декабря 2023 года № VIII-13-58</w:t>
            </w:r>
          </w:p>
        </w:tc>
      </w:tr>
    </w:tbl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27 110 617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обласьного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обласьного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нациолнальных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