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e4b4" w14:textId="a86e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Енбекшиказахского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17 ноября 2023 года № 10-46. Утратило силу решением Енбекшиказахского районного маслихата Алматинской области от 25 сентября 2025 года № 47-216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47-216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Енбекшиказахский районный маслихат 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Енбекшиказахского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Енбекшиказахского районного маслихата от 12 мая 2023 года </w:t>
      </w:r>
      <w:r>
        <w:rPr>
          <w:rFonts w:ascii="Times New Roman"/>
          <w:b w:val="false"/>
          <w:i w:val="false"/>
          <w:color w:val="000000"/>
          <w:sz w:val="28"/>
        </w:rPr>
        <w:t>№ 3-13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корпуса" Б "государственного учреждения" Аппарат Енбекшиказахского районного маслихата".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Енбекшиказахского районного маслихата.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"17" ноября 2023 года № VIII-10-46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Енбекшиказахского района"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(далее – Методика) административных государственных служащих корпуса "Б" государственного учреждения "Аппарат Енбекшиказахского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(далее – Типовая методика) и определяет порядок оценки деятельности административных государственных служащих корпуса "Б" аппарата маслихата.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– административный государственный служащий корпуса "Б" категории Е-2;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аппарата маслихата;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аппарата маслихата (далее – уполномоченное лицо), в функциональные обязанности которого входит ведение работы кадровой службы, в том числе посредством информационной системы.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уполномоченным лицом в информационной системе создается график оценки служащих, который утверждается председателем маслихата.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Уполномоченное лицо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– процессуального кодекса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уполномоченным лицом при содействии всех заинтересованных лиц и сторон.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Уполномоченное лицо обеспечивает: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уполномоченному лицу и участникам калибровочных сессий.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уполномоченным лицом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уполномоченное лицо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уполномоченное лицо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Типовой методики.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уполномоченное лицо,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уполномоченному лицу.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уполномоченным лицом.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уполномоченным лицом, для каждого оцениваемого лица.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Уполномоченное лицо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уполномоченным лицом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аппарат маслихата проводит калибровочные сессии в порядке, предусмотренном в пункте 12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маслихата,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Уполномоченное лицо организовывает деятельность калибровочной сессии.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Уполномоченное лицо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