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5b20" w14:textId="3de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29 декабря 2022 года № VII-31-149 "О бюджетах города Есик и сельских округов Енбекшиказахского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июля 2023 года № 5-22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Асинского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86 395 тысяч тенге, в том числе: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28 202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57 693 тысячи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17 000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40 693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87 083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688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688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76 113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35 667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39 946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30 146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76 118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Балтабайского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67 490 тысяч тенге, в том числе: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58 729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8 261 тысяча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7 461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73 443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5 953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5 953 тысячи тенге.";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160 554 тысячи тенге, в том числе: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144 254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15 800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15 800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163 833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3 279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3 279 тысяч тенге.";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88 242 тысячи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50 016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37 726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18 200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19 526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91 300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3 058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3 058 тысяч тенге.";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76 119 тысяч тенге, в том числе: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33 366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42 253 тысячи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5 500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36 753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78 044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1 925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1 925 тысяч тенге.";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Жанашарского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78 660 тысяч тенге, в том числе: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47 812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30 848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11 897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18 951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84 850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6 190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6 190 тысяч тенге.";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127 259 тысяч тенге, в том числе: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41 241 тысяча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86 018 тысяч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32 515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53 503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128 906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1 647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1 647 тысяч тенге.";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91 215 тысяч тенге, в том числе: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40 827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50 048 тысяч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22 300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27 748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95 424 тысячи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4 209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4 209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67 638 тысяч тенге, в том числе: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19 729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47 909 тысяч тенге, в том числе: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2 600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45 309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68 458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820 тысяч тенге.";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66 026 тысяч тенге, в том числе: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21 829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43 697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5 700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37 997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66 026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62 452 тысячи тенге, в том числе: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17 117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44 775 тысячи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44 275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62 983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531 тысяча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531 тысяча тенге.";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2023-2025 годы, согласно приложениям 46, 47 и 48 к настоящему решению соответственно, в том числе на 2023 год в следующих объемах: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73 889 тысяч тенге, в том числе: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33 897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41 992 тысячи тенге, в том числе: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3 000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38 992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77 265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1 376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1 376 тысяч тенге.";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Масакского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68 688 тысяч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21 666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46 522 тысячи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2 700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43 822 тысячи тенге;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71 878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3 190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3 190 тысяч тенге.";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2023-2025 годы, согласно приложениям 58, 59 и 60 к настоящему решению соответственно, в том числе на 2023 год в следующих объемах: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54 871 тысяча тенге, в том числе: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10 528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43 843 тысячи тенге, в том числе: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43 343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54 871 тысяча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2023-2025 годы, согласно приложениям 61, 62 и 63 к настоящему решению соответственно, в том числе на 2023 год в следующих объемах: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163 826 тысяч тенге, в том числе: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131 460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1230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31 136 тысяч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31 136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170 317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6 491 тысяча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6 491 тысяча тенге.";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2023-2025 годы, согласно приложениям 64, 65 и 66 к настоящему решению соответственно, в том числе на 2023 год в следующих объемах: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75 722 тысячи тенге, в том числе: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68 319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6 903 тысячи тенге, в том числе: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5 800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1 103 тысячи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75 723 тысячи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тенге.";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2023-2025 годы, согласно приложениям 67, 68 и 69 к настоящему решению соответственно, в том числе на 2023 год в следующих объемах: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61 477 тысяч тенге, в том числе: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21 580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39 897 тысяч тенге, в том числе: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3 100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36 797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61 508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тысяча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тысяча тенге.";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2023-2025 годы, согласно приложениям 70, 71 и 72 к настоящему решению соответственно, в том числе на 2023 год в следующих объемах: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165 271 тысяча тенге, в том числе: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141 345 тысяч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23 926 тысяч тенге, в том числе: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23 926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174 565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9 294 тысячи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9 294 тысячи тенге.";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2023-2025 годы, согласно приложениям 73, 74 и 75 к настоящему решению соответственно, в том числе на 2023 год в следующих объемах: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87 004 тысячи тенге, в том числе: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21 057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65 447 тысяч тенге, в том числе: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17 596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47 851 тысяча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91 489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4 485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4 485 тысяч тенге.";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2023-2025 годы, согласно приложениям 76, 77 и 78 к настоящему решению соответственно, в том числе на 2023 год в следующих объемах: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358 764 тысячи тенге, в том числе: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263 814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3 950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91 000 тысяч тенге, в том числе: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91 000 тысяч тенге;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361 560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2 796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2 796 тысяч тенге.".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Ио председателя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"29" декабря 2022 года № VII-31-149</w:t>
            </w:r>
          </w:p>
        </w:tc>
      </w:tr>
    </w:tbl>
    <w:bookmarkStart w:name="z35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"29" декабря 2022 года № VII-31-149</w:t>
            </w:r>
          </w:p>
        </w:tc>
      </w:tr>
    </w:tbl>
    <w:bookmarkStart w:name="z35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"29" декабря 2022 года № VII-31-149</w:t>
            </w:r>
          </w:p>
        </w:tc>
      </w:tr>
    </w:tbl>
    <w:bookmarkStart w:name="z35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"29" декабря 2022 года № VII-31-149</w:t>
            </w:r>
          </w:p>
        </w:tc>
      </w:tr>
    </w:tbl>
    <w:bookmarkStart w:name="z35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"29" декабря 2022 года № VII-31-149</w:t>
            </w:r>
          </w:p>
        </w:tc>
      </w:tr>
    </w:tbl>
    <w:bookmarkStart w:name="z36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"29" декабря 2022 года № VII-31-149</w:t>
            </w:r>
          </w:p>
        </w:tc>
      </w:tr>
    </w:tbl>
    <w:bookmarkStart w:name="z36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"29" декабря 2022 года № VII-31-149</w:t>
            </w:r>
          </w:p>
        </w:tc>
      </w:tr>
    </w:tbl>
    <w:bookmarkStart w:name="z36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"29" декабря 2022 года № VII-31-149</w:t>
            </w:r>
          </w:p>
        </w:tc>
      </w:tr>
    </w:tbl>
    <w:bookmarkStart w:name="z37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"29" декабря 2022 года № VII-31-149</w:t>
            </w:r>
          </w:p>
        </w:tc>
      </w:tr>
    </w:tbl>
    <w:bookmarkStart w:name="z37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"29" декабря 2022 года № VII-31-149</w:t>
            </w:r>
          </w:p>
        </w:tc>
      </w:tr>
    </w:tbl>
    <w:bookmarkStart w:name="z37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"29" декабря 2022 года № VII-31-149</w:t>
            </w:r>
          </w:p>
        </w:tc>
      </w:tr>
    </w:tbl>
    <w:bookmarkStart w:name="z38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"29" декабря 2022 года № VII-31-149</w:t>
            </w:r>
          </w:p>
        </w:tc>
      </w:tr>
    </w:tbl>
    <w:bookmarkStart w:name="z38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"29" декабря 2022 года № VII-31-149</w:t>
            </w:r>
          </w:p>
        </w:tc>
      </w:tr>
    </w:tbl>
    <w:bookmarkStart w:name="z38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"29" декабря 2022 года № VII-31-149</w:t>
            </w:r>
          </w:p>
        </w:tc>
      </w:tr>
    </w:tbl>
    <w:bookmarkStart w:name="z38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"29" декабря 2022 года № VII-31-149</w:t>
            </w:r>
          </w:p>
        </w:tc>
      </w:tr>
    </w:tbl>
    <w:bookmarkStart w:name="z39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"29" декабря 2022 года № VII-31-149</w:t>
            </w:r>
          </w:p>
        </w:tc>
      </w:tr>
    </w:tbl>
    <w:bookmarkStart w:name="z39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"29" декабря 2022 года № VII-31-149</w:t>
            </w:r>
          </w:p>
        </w:tc>
      </w:tr>
    </w:tbl>
    <w:bookmarkStart w:name="z39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"29" декабря 2022 года № VII-31-149</w:t>
            </w:r>
          </w:p>
        </w:tc>
      </w:tr>
    </w:tbl>
    <w:bookmarkStart w:name="z40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"29" декабря 2022 года № VII-31-149</w:t>
            </w:r>
          </w:p>
        </w:tc>
      </w:tr>
    </w:tbl>
    <w:bookmarkStart w:name="z40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"29" декабря 2022 года № VII-31-149</w:t>
            </w:r>
          </w:p>
        </w:tc>
      </w:tr>
    </w:tbl>
    <w:bookmarkStart w:name="z40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"26" июля 2023 года № VIII-5-22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"29" декабря 2022 года № VII-31-149</w:t>
            </w:r>
          </w:p>
        </w:tc>
      </w:tr>
    </w:tbl>
    <w:bookmarkStart w:name="z41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