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1b9" w14:textId="8d4e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4 января 2023 года № 34-163.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38 295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9 342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40 446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2 151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39 792 тысячи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12 095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27 697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Аксенгирского сельского округа на2023-2025годы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54 620 тысяч тенге: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40 767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47 560 тысяч тенге: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13 322 тысячи тенге;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34 238 тысячи тенге;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49 005 тысяч тенге;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1 445 тысяча тенге;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1 445 тысяча тенге: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46 296 тысяч тенге: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8 419 тысяч тенге;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37 877 тысяч тенге;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46 412 тысяч тенге;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тенге: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42 973 тысячи тенге: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3 354 тысячи тенге;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39 619 тысяч тенге;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43 208 тысяч тенге;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54 346 тысячи тенге: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17 906 тысячи тенге;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36 440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54 833 тысяч тенге;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63 986 тысяч тенге: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20 126 тысяч тенге;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43 860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64690 тысяч тенге;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тысячтенге: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704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77 528 тысяч тенге: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53 140 тысяч тенге:</w:t>
      </w:r>
    </w:p>
    <w:bookmarkEnd w:id="133"/>
    <w:bookmarkStart w:name="z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40 568 тысяч тенге;</w:t>
      </w:r>
    </w:p>
    <w:bookmarkEnd w:id="134"/>
    <w:bookmarkStart w:name="z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12 572 тысяч тенге;</w:t>
      </w:r>
    </w:p>
    <w:bookmarkEnd w:id="137"/>
    <w:bookmarkStart w:name="z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54 876 тысячи тенге;</w:t>
      </w:r>
    </w:p>
    <w:bookmarkEnd w:id="138"/>
    <w:bookmarkStart w:name="z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9"/>
    <w:bookmarkStart w:name="z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2"/>
    <w:bookmarkStart w:name="z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1 736 тысяч тенге;</w:t>
      </w:r>
    </w:p>
    <w:bookmarkEnd w:id="145"/>
    <w:bookmarkStart w:name="z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1 736 тысяч тенге:</w:t>
      </w:r>
    </w:p>
    <w:bookmarkEnd w:id="146"/>
    <w:bookmarkStart w:name="z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1 736 тысяч тенге.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161 593 тысячи тенге: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161 593 тысячи тенге;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166 449 тысяч тенге;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4 906 тысяч тенге;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4 906 тысяч тенге: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4 906 тысяч тенге.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Матибулакского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45 287 тысячи тенге: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76 172 тысячи тенге: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48 360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2"/>
    <w:bookmarkStart w:name="z2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49 707 тысячи тенге:</w:t>
      </w:r>
    </w:p>
    <w:bookmarkEnd w:id="173"/>
    <w:bookmarkStart w:name="z2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14 691 тысячи тенге;</w:t>
      </w:r>
    </w:p>
    <w:bookmarkEnd w:id="174"/>
    <w:bookmarkStart w:name="z2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2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2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35 016 тысячи тенге;</w:t>
      </w:r>
    </w:p>
    <w:bookmarkEnd w:id="177"/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51 076 тысяч тенге;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2"/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1 369 тысяч тенге;</w:t>
      </w:r>
    </w:p>
    <w:bookmarkEnd w:id="185"/>
    <w:bookmarkStart w:name="z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1 369 тысяч тенге:</w:t>
      </w:r>
    </w:p>
    <w:bookmarkEnd w:id="186"/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1 369 тысяч тенге.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90"/>
    <w:bookmarkStart w:name="z2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36 692 тысячи тенге:</w:t>
      </w:r>
    </w:p>
    <w:bookmarkEnd w:id="191"/>
    <w:bookmarkStart w:name="z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2 024 тысячи тенге;</w:t>
      </w:r>
    </w:p>
    <w:bookmarkEnd w:id="192"/>
    <w:bookmarkStart w:name="z26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34 668 тысяч тенге;</w:t>
      </w:r>
    </w:p>
    <w:bookmarkEnd w:id="195"/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36 713 тысяч тенге;</w:t>
      </w:r>
    </w:p>
    <w:bookmarkEnd w:id="196"/>
    <w:bookmarkStart w:name="z2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7"/>
    <w:bookmarkStart w:name="z2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8"/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9"/>
    <w:bookmarkStart w:name="z2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0"/>
    <w:bookmarkStart w:name="z2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1"/>
    <w:bookmarkStart w:name="z2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2"/>
    <w:bookmarkStart w:name="z2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тысяча тенге;</w:t>
      </w:r>
    </w:p>
    <w:bookmarkEnd w:id="203"/>
    <w:bookmarkStart w:name="z27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тенге:</w:t>
      </w:r>
    </w:p>
    <w:bookmarkEnd w:id="204"/>
    <w:bookmarkStart w:name="z2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bookmarkStart w:name="z2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6"/>
    <w:bookmarkStart w:name="z2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тысяча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8"/>
    <w:bookmarkStart w:name="z28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42 831 тысяча тенге:</w:t>
      </w:r>
    </w:p>
    <w:bookmarkEnd w:id="209"/>
    <w:bookmarkStart w:name="z2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9 116 тысяч тенге;</w:t>
      </w:r>
    </w:p>
    <w:bookmarkEnd w:id="210"/>
    <w:bookmarkStart w:name="z2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33 715 тысяч тенге;</w:t>
      </w:r>
    </w:p>
    <w:bookmarkEnd w:id="213"/>
    <w:bookmarkStart w:name="z2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43 158 тысяч тенге;</w:t>
      </w:r>
    </w:p>
    <w:bookmarkEnd w:id="214"/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7"/>
    <w:bookmarkStart w:name="z2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221"/>
    <w:bookmarkStart w:name="z2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26"/>
    <w:bookmarkStart w:name="z2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40 927 тысяч тенге: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12 108 тысяч тенге;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28 819 тысяч тенге;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41 256 тысяч тенге;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329тысяч тенге;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329 тысяч тенге: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329 тысяч тенге.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44"/>
    <w:bookmarkStart w:name="z31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66 895 тысяч тенге: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377 221 тысяча тенге:</w:t>
      </w:r>
    </w:p>
    <w:bookmarkEnd w:id="247"/>
    <w:bookmarkStart w:name="z1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375 221 тысяча тенге;</w:t>
      </w:r>
    </w:p>
    <w:bookmarkEnd w:id="248"/>
    <w:bookmarkStart w:name="z1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9"/>
    <w:bookmarkStart w:name="z1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0"/>
    <w:bookmarkStart w:name="z1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51"/>
    <w:bookmarkStart w:name="z1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399 840 тысяч тенге;</w:t>
      </w:r>
    </w:p>
    <w:bookmarkEnd w:id="252"/>
    <w:bookmarkStart w:name="z1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3"/>
    <w:bookmarkStart w:name="z1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1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1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6"/>
    <w:bookmarkStart w:name="z1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7"/>
    <w:bookmarkStart w:name="z1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8"/>
    <w:bookmarkStart w:name="z1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22 619 тысяч тенге;</w:t>
      </w:r>
    </w:p>
    <w:bookmarkEnd w:id="259"/>
    <w:bookmarkStart w:name="z1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22 619 тысяч тенге:</w:t>
      </w:r>
    </w:p>
    <w:bookmarkEnd w:id="260"/>
    <w:bookmarkStart w:name="z1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1"/>
    <w:bookmarkStart w:name="z1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2"/>
    <w:bookmarkStart w:name="z1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22 619 тысяч тенге.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64"/>
    <w:bookmarkStart w:name="z3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33 622 тысяч тенге:</w:t>
      </w:r>
    </w:p>
    <w:bookmarkEnd w:id="265"/>
    <w:bookmarkStart w:name="z1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4 623 тысячи тенге;</w:t>
      </w:r>
    </w:p>
    <w:bookmarkEnd w:id="266"/>
    <w:bookmarkStart w:name="z1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7"/>
    <w:bookmarkStart w:name="z1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bookmarkStart w:name="z1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28 999 тысяч тенге;</w:t>
      </w:r>
    </w:p>
    <w:bookmarkEnd w:id="269"/>
    <w:bookmarkStart w:name="z1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33 939 тысяч тенге;</w:t>
      </w:r>
    </w:p>
    <w:bookmarkEnd w:id="270"/>
    <w:bookmarkStart w:name="z1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1"/>
    <w:bookmarkStart w:name="z1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2"/>
    <w:bookmarkStart w:name="z1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3"/>
    <w:bookmarkStart w:name="z1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4"/>
    <w:bookmarkStart w:name="z1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5"/>
    <w:bookmarkStart w:name="z1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6"/>
    <w:bookmarkStart w:name="z1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317 тысяч тенге;</w:t>
      </w:r>
    </w:p>
    <w:bookmarkEnd w:id="277"/>
    <w:bookmarkStart w:name="z1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317 тысяч тенге:</w:t>
      </w:r>
    </w:p>
    <w:bookmarkEnd w:id="278"/>
    <w:bookmarkStart w:name="z1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9"/>
    <w:bookmarkStart w:name="z1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0"/>
    <w:bookmarkStart w:name="z1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317 тысяч тенге.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Улькенского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82"/>
    <w:bookmarkStart w:name="z3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37 557 тысяч тенге:</w:t>
      </w:r>
    </w:p>
    <w:bookmarkEnd w:id="283"/>
    <w:bookmarkStart w:name="z3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11 887 тысячи тенге;</w:t>
      </w:r>
    </w:p>
    <w:bookmarkEnd w:id="284"/>
    <w:bookmarkStart w:name="z3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5"/>
    <w:bookmarkStart w:name="z3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6"/>
    <w:bookmarkStart w:name="z3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25 670 тысяч тенге;</w:t>
      </w:r>
    </w:p>
    <w:bookmarkEnd w:id="287"/>
    <w:bookmarkStart w:name="z3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38 190 тысяч тенге;</w:t>
      </w:r>
    </w:p>
    <w:bookmarkEnd w:id="288"/>
    <w:bookmarkStart w:name="z3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9"/>
    <w:bookmarkStart w:name="z3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0"/>
    <w:bookmarkStart w:name="z37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1"/>
    <w:bookmarkStart w:name="z3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2"/>
    <w:bookmarkStart w:name="z3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3"/>
    <w:bookmarkStart w:name="z3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4"/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633 тысяч тенге;</w:t>
      </w:r>
    </w:p>
    <w:bookmarkEnd w:id="295"/>
    <w:bookmarkStart w:name="z38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633 тысяч тенге:</w:t>
      </w:r>
    </w:p>
    <w:bookmarkEnd w:id="296"/>
    <w:bookmarkStart w:name="z38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7"/>
    <w:bookmarkStart w:name="z38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8"/>
    <w:bookmarkStart w:name="z3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тысяч тенге.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2023-2025 годысогласно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00"/>
    <w:bookmarkStart w:name="z3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57 355 тысяч тенге: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02"/>
    <w:bookmarkStart w:name="z4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47 727 тысяч тенге:</w:t>
      </w:r>
    </w:p>
    <w:bookmarkEnd w:id="303"/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10 935 тысяч тенге;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36 792 тысячи тенге;</w:t>
      </w:r>
    </w:p>
    <w:bookmarkEnd w:id="307"/>
    <w:bookmarkStart w:name="z4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47 820 тысяч тенге;</w:t>
      </w:r>
    </w:p>
    <w:bookmarkEnd w:id="308"/>
    <w:bookmarkStart w:name="z4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9"/>
    <w:bookmarkStart w:name="z4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0"/>
    <w:bookmarkStart w:name="z4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1"/>
    <w:bookmarkStart w:name="z4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2"/>
    <w:bookmarkStart w:name="z4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3"/>
    <w:bookmarkStart w:name="z4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4"/>
    <w:bookmarkStart w:name="z4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 тысячи тенге;</w:t>
      </w:r>
    </w:p>
    <w:bookmarkEnd w:id="315"/>
    <w:bookmarkStart w:name="z4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 тысячи тенге:</w:t>
      </w:r>
    </w:p>
    <w:bookmarkEnd w:id="316"/>
    <w:bookmarkStart w:name="z4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7"/>
    <w:bookmarkStart w:name="z4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8"/>
    <w:bookmarkStart w:name="z4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 тысячи тенге.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20"/>
    <w:bookmarkStart w:name="z4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62 294 тысяч тенге:</w:t>
      </w:r>
    </w:p>
    <w:bookmarkEnd w:id="321"/>
    <w:bookmarkStart w:name="z2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62 294 тысяч тенге;</w:t>
      </w:r>
    </w:p>
    <w:bookmarkEnd w:id="322"/>
    <w:bookmarkStart w:name="z2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3"/>
    <w:bookmarkStart w:name="z2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4"/>
    <w:bookmarkStart w:name="z2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325"/>
    <w:bookmarkStart w:name="z2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62 655 тысяч тенге;</w:t>
      </w:r>
    </w:p>
    <w:bookmarkEnd w:id="326"/>
    <w:bookmarkStart w:name="z2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27"/>
    <w:bookmarkStart w:name="z2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2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2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0"/>
    <w:bookmarkStart w:name="z2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1"/>
    <w:bookmarkStart w:name="z2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2"/>
    <w:bookmarkStart w:name="z2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361 тысяча тенге;</w:t>
      </w:r>
    </w:p>
    <w:bookmarkEnd w:id="333"/>
    <w:bookmarkStart w:name="z2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361 тысяча тенге:</w:t>
      </w:r>
    </w:p>
    <w:bookmarkEnd w:id="334"/>
    <w:bookmarkStart w:name="z2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5"/>
    <w:bookmarkStart w:name="z2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6"/>
    <w:bookmarkStart w:name="z2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361 тысяча тенге.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338"/>
    <w:bookmarkStart w:name="z4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04 января 2023 года № 34-163</w:t>
            </w:r>
          </w:p>
        </w:tc>
      </w:tr>
    </w:tbl>
    <w:bookmarkStart w:name="z4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04 января 2023 года № 34-163</w:t>
            </w:r>
          </w:p>
        </w:tc>
      </w:tr>
    </w:tbl>
    <w:bookmarkStart w:name="z47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04 января 2023 года № 34-163</w:t>
            </w:r>
          </w:p>
        </w:tc>
      </w:tr>
    </w:tbl>
    <w:bookmarkStart w:name="z4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04 января 2023 года № 34-163</w:t>
            </w:r>
          </w:p>
        </w:tc>
      </w:tr>
    </w:tbl>
    <w:bookmarkStart w:name="z49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04 января 2023 года № 34-163</w:t>
            </w:r>
          </w:p>
        </w:tc>
      </w:tr>
    </w:tbl>
    <w:bookmarkStart w:name="z50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04 января 2023 года № 34-163</w:t>
            </w:r>
          </w:p>
        </w:tc>
      </w:tr>
    </w:tbl>
    <w:bookmarkStart w:name="z51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04 января 2023 года № 34-163</w:t>
            </w:r>
          </w:p>
        </w:tc>
      </w:tr>
    </w:tbl>
    <w:bookmarkStart w:name="z53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04 января 2023 года № 34-163</w:t>
            </w:r>
          </w:p>
        </w:tc>
      </w:tr>
    </w:tbl>
    <w:bookmarkStart w:name="z54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04 января 2023 года № 34-163</w:t>
            </w:r>
          </w:p>
        </w:tc>
      </w:tr>
    </w:tbl>
    <w:bookmarkStart w:name="z56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04 января 2023 года № 34-163</w:t>
            </w:r>
          </w:p>
        </w:tc>
      </w:tr>
    </w:tbl>
    <w:bookmarkStart w:name="z57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04 января 2023 года № 34-163</w:t>
            </w:r>
          </w:p>
        </w:tc>
      </w:tr>
    </w:tbl>
    <w:bookmarkStart w:name="z58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04 января 2023 года № 34-163</w:t>
            </w:r>
          </w:p>
        </w:tc>
      </w:tr>
    </w:tbl>
    <w:bookmarkStart w:name="z59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2023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04 января 2023 года № 34-163</w:t>
            </w:r>
          </w:p>
        </w:tc>
      </w:tr>
    </w:tbl>
    <w:bookmarkStart w:name="z61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04 января 2023 года № 34-163</w:t>
            </w:r>
          </w:p>
        </w:tc>
      </w:tr>
    </w:tbl>
    <w:bookmarkStart w:name="z62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04 января 2023 года № 34-163</w:t>
            </w:r>
          </w:p>
        </w:tc>
      </w:tr>
    </w:tbl>
    <w:bookmarkStart w:name="z64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04 января 2023 года № 34-163</w:t>
            </w:r>
          </w:p>
        </w:tc>
      </w:tr>
    </w:tbl>
    <w:bookmarkStart w:name="z65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04 января 2023 года № 34-163</w:t>
            </w:r>
          </w:p>
        </w:tc>
      </w:tr>
    </w:tbl>
    <w:bookmarkStart w:name="z67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04 января 2023 года № 34-163</w:t>
            </w:r>
          </w:p>
        </w:tc>
      </w:tr>
    </w:tbl>
    <w:bookmarkStart w:name="z67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04 января 2023 года № 34-163</w:t>
            </w:r>
          </w:p>
        </w:tc>
      </w:tr>
    </w:tbl>
    <w:bookmarkStart w:name="z697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04 января 2023 года № 34-163</w:t>
            </w:r>
          </w:p>
        </w:tc>
      </w:tr>
    </w:tbl>
    <w:bookmarkStart w:name="z70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04 января 2023 года № 34-163</w:t>
            </w:r>
          </w:p>
        </w:tc>
      </w:tr>
    </w:tbl>
    <w:bookmarkStart w:name="z72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04 января 2023 года № 34-163</w:t>
            </w:r>
          </w:p>
        </w:tc>
      </w:tr>
    </w:tbl>
    <w:bookmarkStart w:name="z735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5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2023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04 января 2023 года № 34-163</w:t>
            </w:r>
          </w:p>
        </w:tc>
      </w:tr>
    </w:tbl>
    <w:bookmarkStart w:name="z75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2024 год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04 января 2023 года № 34-163</w:t>
            </w:r>
          </w:p>
        </w:tc>
      </w:tr>
    </w:tbl>
    <w:bookmarkStart w:name="z763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2025 год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47 886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04 января 2023 года № 34-163</w:t>
            </w:r>
          </w:p>
        </w:tc>
      </w:tr>
    </w:tbl>
    <w:bookmarkStart w:name="z782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04 января 2023 года № 34-163</w:t>
            </w:r>
          </w:p>
        </w:tc>
      </w:tr>
    </w:tbl>
    <w:bookmarkStart w:name="z792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2025 год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2023 год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04 января 2023 года № 34-163</w:t>
            </w:r>
          </w:p>
        </w:tc>
      </w:tr>
    </w:tbl>
    <w:bookmarkStart w:name="z811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04 января 2023 года № 34-163</w:t>
            </w:r>
          </w:p>
        </w:tc>
      </w:tr>
    </w:tbl>
    <w:bookmarkStart w:name="z82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04 января 2023 года № 34-163</w:t>
            </w:r>
          </w:p>
        </w:tc>
      </w:tr>
    </w:tbl>
    <w:bookmarkStart w:name="z83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04 января 2023 года № 34-163</w:t>
            </w:r>
          </w:p>
        </w:tc>
      </w:tr>
    </w:tbl>
    <w:bookmarkStart w:name="z847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6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04 января 2023 года № 34-163</w:t>
            </w:r>
          </w:p>
        </w:tc>
      </w:tr>
    </w:tbl>
    <w:bookmarkStart w:name="z866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04 января 2023 года № 34-163</w:t>
            </w:r>
          </w:p>
        </w:tc>
      </w:tr>
    </w:tbl>
    <w:bookmarkStart w:name="z876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6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04 января 2023 года № 34-163</w:t>
            </w:r>
          </w:p>
        </w:tc>
      </w:tr>
    </w:tbl>
    <w:bookmarkStart w:name="z895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04 января 2023 года № 34-163</w:t>
            </w:r>
          </w:p>
        </w:tc>
      </w:tr>
    </w:tbl>
    <w:bookmarkStart w:name="z904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04 января 2023 года № 34-163</w:t>
            </w:r>
          </w:p>
        </w:tc>
      </w:tr>
    </w:tbl>
    <w:bookmarkStart w:name="z922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04 января 2023 года № 34-163</w:t>
            </w:r>
          </w:p>
        </w:tc>
      </w:tr>
    </w:tbl>
    <w:bookmarkStart w:name="z931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0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04 января 2023 года № 34-163</w:t>
            </w:r>
          </w:p>
        </w:tc>
      </w:tr>
    </w:tbl>
    <w:bookmarkStart w:name="z949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04 января 2023 года № 34-163</w:t>
            </w:r>
          </w:p>
        </w:tc>
      </w:tr>
    </w:tbl>
    <w:bookmarkStart w:name="z958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7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04 января 2023 года № 34-163</w:t>
            </w:r>
          </w:p>
        </w:tc>
      </w:tr>
    </w:tbl>
    <w:bookmarkStart w:name="z976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04 января 2023 года № 34-163</w:t>
            </w:r>
          </w:p>
        </w:tc>
      </w:tr>
    </w:tbl>
    <w:bookmarkStart w:name="z985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4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2023 год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04 января 2023 года № 34-163</w:t>
            </w:r>
          </w:p>
        </w:tc>
      </w:tr>
    </w:tbl>
    <w:bookmarkStart w:name="z1003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04 января 2023 года № 34-163</w:t>
            </w:r>
          </w:p>
        </w:tc>
      </w:tr>
    </w:tbl>
    <w:bookmarkStart w:name="z1012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1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04 января 2023 года № 34-163</w:t>
            </w:r>
          </w:p>
        </w:tc>
      </w:tr>
    </w:tbl>
    <w:bookmarkStart w:name="z1030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04 января 2023 года № 34-163</w:t>
            </w:r>
          </w:p>
        </w:tc>
      </w:tr>
    </w:tbl>
    <w:bookmarkStart w:name="z1039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8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04 января 2023 года № 34-163</w:t>
            </w:r>
          </w:p>
        </w:tc>
      </w:tr>
    </w:tbl>
    <w:bookmarkStart w:name="z1057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04 января 2023 года № 34-163</w:t>
            </w:r>
          </w:p>
        </w:tc>
      </w:tr>
    </w:tbl>
    <w:bookmarkStart w:name="z1066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04 января 2023 года № 34-163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9-40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5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04 января 2023 года № 34-163</w:t>
            </w:r>
          </w:p>
        </w:tc>
      </w:tr>
    </w:tbl>
    <w:bookmarkStart w:name="z1084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04 января 2023 года № 34-163</w:t>
            </w:r>
          </w:p>
        </w:tc>
      </w:tr>
    </w:tbl>
    <w:bookmarkStart w:name="z1093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