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df07" w14:textId="d37d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Жамбылского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мая 2023 года № 3-20. Утратило силу решением Жамбылского районного маслихата Алматинской области от 24 октября 2025 года № 38-180.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38-180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актов№ 16299),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Жамбылского районного маслихата",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Сабирова А.Ж.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18 мая 2023 года № 3-20 "Об утверждении Методики оценки деятельности административных государственных служащих корпуса "Б" Государственного учреждения "Аппарат Жамбылского районного маслихата"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"АппаратЖамбылского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"Б"Государственного учреждения "Аппарат Жамбылского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"АппаратЖамбылского районного маслихата"(далее – Аппарат).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категорий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"Б"за исключением руководителя аппарата;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достижение документов системы государственного планирования и на повышение эффективности деятельности Аппарата;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Аппарата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лицом,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Председателем Жамбылскогорайонного маслихата (далее – Председатель маслихата).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аппарата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на которое возложено исполнение обязанностей службы управления персоналом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илицу,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Председателем маслихата, а также с лицом, на которое возложено исполнение обязанностей службы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на которое возложено исполнение обязанностей службы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аппарата, либо на повышение эффективности деятельности аппарата.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по форме, согласно приложению 4 к настоящей Методике посредством информационной системы, функционирующей в аппарате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Руководительаппарата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руководителяаппарата: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этом лицом,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С целью согласования и соблюдения единого подхода к процессу оценки аппарат проводит калибровочные сессии в порядке, предусмотренном в пункте 13 настоящей Методики.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Жамбылскогорайонного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___________________________ (фамилия, инициалы) дата _______________________ подпись ____________________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_________________________________________________ год (период, на который составляется индивидуальный план)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"Б"Государственного учреждения "Аппарат Жамбылскогорайонного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Итоговаяоценка: _______________________________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"Б"Государственного учреждения "Аппарат Жамбылскогорайонного маслихата"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Диапазондопустимойоценки*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"Б"Государственного учреждения "Аппарат Жамбылкогорайонного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Оценочныйлистпометодуранжирования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Качествовыполненияфункциональныхобязанностей*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Соблюдениесроковвыполнениязадач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Соблюдениетрудовойдисциплины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Средняяитоговаяоценка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"Б"Государственного учреждения "Аппарат Жамбылскогорайонного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руководителя аппарата методом 360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_____________________________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Высможетесэкономитьвремя и повыситьдостоверностьрезультатов.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"Б"Государственного учреждения "Аппарат Жамбылскогорайонного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"Б"(далее – оценка) предлагаем Вам оценить своих коллег методом 360 градусов.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Вопросыпокомпетенциям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"Б"Государственного учреждения "Аппарат Жамбылскогорайонного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руководителя аппарата)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____________________________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Результатыоценки: _______________________________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"Б"Государственного учреждения "Аппарат Жамбылскогорайонного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