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77a4" w14:textId="2137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Жамбылского района, финансируемых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26 мая 2023 года № 159</w:t>
      </w:r>
    </w:p>
    <w:p>
      <w:pPr>
        <w:spacing w:after="0"/>
        <w:ind w:left="0"/>
        <w:jc w:val="both"/>
      </w:pPr>
      <w:bookmarkStart w:name="z24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Жамбылского района ПОСТАНОВЛЯЕТ:</w:t>
      </w:r>
    </w:p>
    <w:bookmarkEnd w:id="0"/>
    <w:bookmarkStart w:name="z24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оценки деятельности административных государственных служащих корпуса "Б" местных исполнительных органов Жамбылского района, финансируемых из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Жамбылского района Б. Акылбека.</w:t>
      </w:r>
    </w:p>
    <w:bookmarkEnd w:id="2"/>
    <w:bookmarkStart w:name="z24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Жамбылского района от "26 " мая 2023 года № 159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Жамбылского района, финансируемых из районного бюджета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местных исполнительных органов Жамбылского района, финансируемых из районного бюджета.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Е-1, Е-2, (руководители структурных подразделений), Е-R-1;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по тексту Приложение).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 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КЦИ должны иметь количественные и качественные индикаторы измеримости достижения целей и быть: 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конкретными (точно определяется результат с указанием ожидаемого положительного изменения, который необходимо достичь); 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Приложению3 к настоящей Методике.</w:t>
      </w:r>
    </w:p>
    <w:bookmarkEnd w:id="76"/>
    <w:bookmarkStart w:name="z8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качество выполнения функциональных обязанностей;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соблюдение сроков выполнения задач;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инициативность;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трудовая дисциплина.</w:t>
      </w:r>
    </w:p>
    <w:bookmarkEnd w:id="88"/>
    <w:bookmarkStart w:name="z9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34. Методом 360 оцениваются следующие компетенции в зависимости от категории оцениваемых лиц: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руководителей структурных подразделений: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деятельностью;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командой;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лидерские качества;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инициативность;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служащих корпуса "Б":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выстраивание эффективных коммуникаций;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следование этическим нормам и принципам;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изменениями;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ориентация на результат;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самостоятельность и навыки принятия решений;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сотрудничество;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оперативность;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саморазвитие.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круг опрашиваемых лиц включаются: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непосредственный руководитель;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служащий корпуса "Б", находящийся в прямом подчинении оцениваемого лица;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5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40. Служба управления персоналом организовывает деятельность калибровочной сессии.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Корректировка оценки осуществляется как в сторону повышения, так и в сторону понижения.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 время встречи обсуждаются следующие вопросы: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обзор достижений за оцениваемый период;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обзор развития навыков и компетенций;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обзор потенциала и обсуждение карьерных устремлений работника.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Жамбылского района, финансируемых из районного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 Вышестоящий руководитель ___________________________ (фамилия, инициалы) дата _______________________ подпись ____________________</w:t>
            </w:r>
          </w:p>
        </w:tc>
      </w:tr>
    </w:tbl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руководителя структурного подразделения (государственного органа) ________________________________________год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Жамбылского района, финансируемых из районного бюджета Форма</w:t>
            </w:r>
          </w:p>
        </w:tc>
      </w:tr>
    </w:tbl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 ________________________________________________ (Ф.И.О., должность оцениваемого лица) _________________________________________________ (оцениваемый период)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Жамбылского района, финансируемых из районного бюджета Форма</w:t>
            </w:r>
          </w:p>
        </w:tc>
      </w:tr>
    </w:tbl>
    <w:bookmarkStart w:name="z16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оценки деятельности административных государственных служащих корпуса "Б" местных исполнительных органов Жамбылского района, финансируемых из районного бюджета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по методу ранжирования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(руководителя структурного подразделения/государственного органа) ______________________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 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местных исполнительных органов Жамбылского района, финансируемых из районного бюджета Форма</w:t>
            </w:r>
          </w:p>
        </w:tc>
      </w:tr>
    </w:tbl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руководителей структурных подразделений методом 360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 деятельности административных государственных служащих корпуса "Б" местных исполнительных органов Жамбылского района, финансируемых из районного бюджета Форма</w:t>
            </w:r>
          </w:p>
        </w:tc>
      </w:tr>
    </w:tbl>
    <w:bookmarkStart w:name="z21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 служащих корпуса "Б" методом 360</w:t>
      </w:r>
    </w:p>
    <w:bookmarkEnd w:id="192"/>
    <w:bookmarkStart w:name="z21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3"/>
    <w:bookmarkStart w:name="z2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94"/>
    <w:bookmarkStart w:name="z2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5"/>
    <w:bookmarkStart w:name="z21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6"/>
    <w:bookmarkStart w:name="z21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7"/>
    <w:bookmarkStart w:name="z21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8"/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 деятельности административных государственных служащих корпуса "Б" местных исполнительных органов Жамбылского района, финансируемых из районного бюджета Форма</w:t>
            </w:r>
          </w:p>
        </w:tc>
      </w:tr>
    </w:tbl>
    <w:bookmarkStart w:name="z233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руководителя структурного подразделения ____________________________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 деятельности административных государственных служащих корпуса "Б" местных исполнительных органов Жамбылского района, финансируемых из районного бюджета Форма</w:t>
            </w:r>
          </w:p>
        </w:tc>
      </w:tr>
    </w:tbl>
    <w:bookmarkStart w:name="z23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