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5b4a4" w14:textId="575b4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Балхашского районного маслихата от 27 декабря 2022 года № 31-114 "О бюджете Балхашского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районного маслихата Алматинской области от 9 ноября 2023 года № 11-39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Балхашский районный маслихат 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Балхашского районного маслихата "О бюджетах Балхашского района на 2023-2025 годы" от 27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31-114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рдакции: 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2023-2025 годы, согласно приложениям 1, 2 и 3 к настоящему решению соответственно, в том числе на 2023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6 723 086,9тысячи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1 687 196тысяч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29074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5 036тенге;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5 001 780,9тысяч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230 564,9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развитие1921 612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субвенции 2 829 775 тысячи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6 959 593,9тысячи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65 839 тысячи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107 300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41 461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65 839 тысячи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68 839 тысячи тенге."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маслихата"По экономической реформе, бюджету, тарифной политике, развитию малого и среднего предпринимательства".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Балхашского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Балхашского районного маслихата от 9 ноября 2023 года № 11-39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Балхашского районного маслихата от 27 декабря 2022 года № 31-114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6723086,9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891308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 закрепленных за государственным органом финансируемых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5001780,9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5001780,9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5001780,9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6959593,9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748950,9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387771,9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335581,9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617398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617398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617398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центра занятости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2262374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1456849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1456849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строительство, реконструкция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коммунального хозяйства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 и прочие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 и прочие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сольной и инженерной инфраструктуре в сельских населенных пунктах в рамках проекта Ауыл-Ел бесігі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выделенных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