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641f" w14:textId="cd26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06 января 2023 года № 32-119 о бюджете "Сельские округа Балхашского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23 мая 2023 года № 4-16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Балхашского районного маслихата "О бюджетах сельских округов Балхашского района на 2023-2025 годы" от 06января 2023 года </w:t>
      </w:r>
      <w:r>
        <w:rPr>
          <w:rFonts w:ascii="Times New Roman"/>
          <w:b w:val="false"/>
          <w:i w:val="false"/>
          <w:color w:val="000000"/>
          <w:sz w:val="28"/>
        </w:rPr>
        <w:t>№ 32-119</w:t>
      </w:r>
      <w:r>
        <w:rPr>
          <w:rFonts w:ascii="Times New Roman"/>
          <w:b w:val="false"/>
          <w:i w:val="false"/>
          <w:color w:val="000000"/>
          <w:sz w:val="28"/>
        </w:rPr>
        <w:t> 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Акдалинского сельского округа Балхашского района на 2023-2025 годы, согласно приложениям 1, 2 и 3 к настоящему решению соответственно, в том числе на 2023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45 735тысяч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7 041 тысячи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38 694 тысяча тенге, в том числе: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12 091тысяч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26 603 тысяча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55 486тысяч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9751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9751тенге.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Акжарского сельского округа Балхашского района на 2023-2025 годы, согласно приложениям 4, 5 и 6 к настоящему решению соответственно, в том числе на 2023 год в следующих объемах: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41 900тысяч тенге,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3 945 тысячи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37 955тысяч тенге, в том числе: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11 099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26 856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42 348тысяч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448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448 тенге.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Аккольского сельского округа Балхашского района на 2023-2025 годы, согласно приложениям 7, 8 и 9 к настоящему решению соответственно, в том числе на 2022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39 170 тысяч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3770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35 400 тысяч тенге, в том числе: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9 519тысячи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25 881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39 266тысяч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 тысяч тенге.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889 тысяч тенге.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Баканасского сельского округа Балхашского района на 2023-2025 годы, согласно приложениям 10, 11 и 12 к настоящему решению соответственно, в том числе на 2023 год в следующих объемах: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127 778тысяч тенге, в том числе: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30 762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97 016 тысяч тенге, в том числе: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43 893тысяч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53 123 тысячи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131 386тысяч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3608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3608 тысячтенге.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Бакбактинского сельского округа Балхашского района на 2023-2025 годы, согласно приложениям 13, 14 и 15 к настоящему решению соответственно, в том числе на 2023 год в следующих объемах: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49 027 тысяч тенге, в том числе: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17 946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31 081тысяч тенге, в том числе: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910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30 171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51 906тысяч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2879 тысяч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2879 тысячтенге.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Балатопарского сельского округа Балхашского района на 2023-2025 годы, согласно приложениям 16, 17 и 18 к настоящему решению соответственно, в том числе на 2023 год в следующих объемах: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38 829 тысяч тенге, в том числе: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5 982 тысячи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32 847 тысяч тенге, в том числе: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2 671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30 176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41 043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1227 тысяч тенге;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1227 тысячтенге.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Берекенского сельского округа Балхашского района на 2023-2025 годы, согласно приложениям 19, 20 и 21 к настоящему решению соответственно, в том числе на 2023 год в следующих объемах: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36 640 тысячи тенге, в том числе: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7 777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28 863 тысячи тенге, в том числе: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2 675тысяч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26 188 тысячи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37 537тысячи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897 тысяч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897 тысячтенге.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Бирликского сельского округа Балхашского района на 2023-2025 годы, согласно приложениям 22, 23 и 24 к настоящему решению соответственно, в том числе на 2023 год в следующих объемах: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41 099тысяч тенге, в том числе: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9 927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31 172тысячи тенге, в том числе: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5 485тысячи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25 687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41 612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513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513 тысячтенге.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Желтурангинского сельского округа Балхашского района на 2023-2025 годы, согласно приложениям 25, 26 и 27 к настоящему решению соответственно, в том числе на 2023 год в следующих объемах: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38 095 тысяч тенге, в том числе: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7 905 тысячи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30 190тысяч тенге, в том числе: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2 923тысяч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27 267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39 298тысяч тенге;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1203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1203 тысяч тенге.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Жиделинского сельского округа Балхашского района на 2022-2025 годы, согласно приложениям 28, 29 и 30 к настоящему решению соответственно, в том числе на 2023 год в следующих объемах: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47 588 тысяч тенге, в том числе: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4 641 тысяч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42 947 тысяч тенге, в том числе: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13 122 тысяч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29 825 тысяча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48 901 тысяч тенге;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1313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1313 тысяч тенге.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Каройского сельского округа Балхашского района на 2023-2025 годы, согласно приложениям 31, 32 и 33 к настоящему решению соответственно, в том числе на 2023 год в следующих объемах: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42 257 тысяч тенге, в том числе: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5 655 тысячи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36 602тысяч тенге, в том числе: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7 488тысячи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29 114 тысяч тенге;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42 257 тысяч тенге;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тысячтенге.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Коктальского сельского округа Балхашского района на 2023-2025 годы, согласно приложениям 34, 35 и 36 к настоящему решению соответственно, в том числе на 2023 год в следующих объемах: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36028 тысяч тенге, в том числе: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4 015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32 013тысяча тенге, в том числе: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2 337тысяч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29 676 тысяча тенге;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36 555 тысяч тенге;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527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527 тысяч тенге.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Куйганского сельского округа Балхашского района на 2023-2025 годы, согласно приложениям 37, 38 и 39 к настоящему решению соответственно, в том числе на 2023 год в следующих объемах: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33 289тысяч тенге, в том числе: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4 255 тысячи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29 034 тысячи тенге, в том числе: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3 033 тысяч тенге;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26 001 тысячи тенге;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33 316тысяч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 тысяч тенге.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Миялинского сельского округа Балхашского района на 2023-2025 годы, согласно приложениям 40, 41 и 42 к настоящему решению соответственно, в том числе на 2023 год в следующих объемах: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47 946 тысяч тенге, в том числе: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3 310 тысяч тенге;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44 636тысячи тенге, в том числе: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12 197тысячи тенге;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32 439 тысяча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47 957тысяч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тысяч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тысяч тенге.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Топарского сельского округа Балхашского района на 2023-2025 годы, согласно приложениям 43, 44 и 45 к настоящему решению соответственно, в том числе на 2023 год в следующих объемах: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43 498 тысяч тенге, в том числе: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4 277 тысяч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39 221 тысяч тенге, в том числе: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10 256 тысяч тенге;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28 965 тысячи тенге;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44 447тысяч тенге;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949 тысяч тенге;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949 тысяч тенге.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2023 года.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23 мая 2023 года №4-16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6 января 2023 года №32-119"О бюджетах сельских округов Балхашского района на 2023-2025 годы"</w:t>
            </w:r>
          </w:p>
        </w:tc>
      </w:tr>
    </w:tbl>
    <w:bookmarkStart w:name="z30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округана 2023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23 мая 2023 года №4-16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6 января 2023 года №32-119"О бюджетах сельских округов Балхашского района на 2023-2025 годы"</w:t>
            </w:r>
          </w:p>
        </w:tc>
      </w:tr>
    </w:tbl>
    <w:bookmarkStart w:name="z310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2023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23 мая 2023 года №4-16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6 января 2023 года №32-119 "О бюджетах сельских округов Балхашского района</w:t>
            </w:r>
          </w:p>
        </w:tc>
      </w:tr>
    </w:tbl>
    <w:bookmarkStart w:name="z31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23 мая 2023 года №4-16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6 января 2023 года №32-119"О бюджетах сельских округов Балхашского района на 2023-2025 годы"</w:t>
            </w:r>
          </w:p>
        </w:tc>
      </w:tr>
    </w:tbl>
    <w:bookmarkStart w:name="z328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2023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23 мая 2023 года №4-16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Балхашского районного маслихата от 6 января 2023 года №32-119"О бюджетах сельских округов Балхашского района на 2023-2025 годы"</w:t>
            </w:r>
          </w:p>
        </w:tc>
      </w:tr>
    </w:tbl>
    <w:bookmarkStart w:name="z33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2023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23 мая 2023 года №4-16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Балхашского районного маслихата от 6 января 2023 года №32-119"О бюджетах сельских округов Балхашского района на 2023-2025 годы"</w:t>
            </w:r>
          </w:p>
        </w:tc>
      </w:tr>
    </w:tbl>
    <w:bookmarkStart w:name="z346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2023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23 мая 2023 года №4-16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6 января 2023 года №32-119"О бюджетах сельских округов Балхашского района на 2023-2025 годы"</w:t>
            </w:r>
          </w:p>
        </w:tc>
      </w:tr>
    </w:tbl>
    <w:bookmarkStart w:name="z35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2023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23 мая 2023 года №4-16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Балхашского районного маслихата от 6 января 2023 года №32-119"О бюджетах сельских округов Балхашского района на 2023-2025 годы"</w:t>
            </w:r>
          </w:p>
        </w:tc>
      </w:tr>
    </w:tbl>
    <w:bookmarkStart w:name="z36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23 мая 2023 года №4-16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Балхашского районного маслихата от 6 января 2023 года №32-119 "О бюджетах сельских округов Балхашского района на 2023-2025 годы"</w:t>
            </w:r>
          </w:p>
        </w:tc>
      </w:tr>
    </w:tbl>
    <w:bookmarkStart w:name="z37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2022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23 мая 2023 года №4-16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6 января 2023 года №32-119"О бюджетах сельских округов Балхашского района на 2023-2025 годы"</w:t>
            </w:r>
          </w:p>
        </w:tc>
      </w:tr>
    </w:tbl>
    <w:bookmarkStart w:name="z382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2023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23 мая 2023 года №4-16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Балхашского районного маслихата от 6 января 2023 года №32-119 "О бюджетах сельских округов Балхашского района на 2023-2025 годы"</w:t>
            </w:r>
          </w:p>
        </w:tc>
      </w:tr>
    </w:tbl>
    <w:bookmarkStart w:name="z391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2023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23 мая 2023 года №4-16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Балхашского районного маслихата от 6 января 2023 года №32-119 "О бюджетах сельских округов Балхашского района на 2023-2025 годы"</w:t>
            </w:r>
          </w:p>
        </w:tc>
      </w:tr>
    </w:tbl>
    <w:bookmarkStart w:name="z400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2023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23 мая 2023 года №4-16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6 января 2023 года №32-119"О бюджетах сельских округов Балхашского района на 2023-2025 годы"</w:t>
            </w:r>
          </w:p>
        </w:tc>
      </w:tr>
    </w:tbl>
    <w:bookmarkStart w:name="z409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2023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23 мая 2023 года №4-16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Балхашского районного маслихата от 6 января 2023 года №32-119 "О бюджетах сельских округов Балхашского района на 2023-2025 годы"</w:t>
            </w:r>
          </w:p>
        </w:tc>
      </w:tr>
    </w:tbl>
    <w:bookmarkStart w:name="z41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2023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23 мая 2023 года №4-16 "О бюджете сельских округов Балхашского района на 2023-2025 года"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Балхашского районного маслихата от 6 января 2023 года №32-119"О бюджетах сельских округов Балхашского района на 2023-2025 годы"</w:t>
            </w:r>
          </w:p>
        </w:tc>
      </w:tr>
    </w:tbl>
    <w:bookmarkStart w:name="z427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2023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