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12b5" w14:textId="4ad12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Қонаев от 27 декабря 2022 года № 35-100 "О бюджете города Қонаев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25 декабря 2023 года № 15-47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Қонаев "О бюджете города Қонаев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35-100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Қонаев на 2023-2025 годы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40 877 497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19 955 263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64 957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201 783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20 655 494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42 705 284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(-) 8 667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8 667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122 604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122 604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1 941 724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1 941 724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1 019 030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258 026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1 180 720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Қонаев от 25 декабря 2023 года № 15-47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Қонаев от 27 декабря 2022 года № 35-100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Қонаев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40 877 497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19 955 263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13 549 258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4 178 081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9 371 177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4 594 004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4 594 004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1 046 878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496 142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444 500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268 981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и Фонд поддержки инфраструктуры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20 655 494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20 650 296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20 650 296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42 705 284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26 996 038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12 893 368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8 953 815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займов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Используемые остатки бюджетных средств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1 180 720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Возврат, использованных не по целевому назначению кредитов, выданных из местного бюджета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