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dc58d" w14:textId="ebdc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Қонаев от 29 декабря 2022 года №36-101 "О бюджетах сельских округов города Қонаев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10 ноября 2023 года № 14-44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Қонаев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Қонаев "О бюджетах сельских округов города Қонаев на 2023-2025 годы"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36-101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Заречного сельского округа на 2023-2025 годы, согласно приложениям 1, 2, 3 к настоящему решению соответственно, в том числе на 2023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212 200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16 550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195 650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215 620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3 420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3 420 тысяч тенге, в том числе: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3 420 тысяч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Шенгельдинского сельского округа на 2023-2025 годы, согласно приложениям 1, 2, 3 к настоящему решению соответственно, в том числе на 2023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162 065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22 290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139 775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163 843 тысячи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1 778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1 778 тысяч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1 778 тысяч тенге.".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Қонаев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Қонаев от 10 ноября 2023 года № 14-44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Қонаев от 29 декабря 2022 года № 36-101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2023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212 200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Қонаев от 10 ноября 2023 года № 14-44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города Қонаев от 29 декабря 2022 года № 36-101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Шенгельдинского сельского округа на 2023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