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004c" w14:textId="1a50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Капшагай Алматинской области от 09 ноября 2015 года № 599 "Об установлении дополнительного перечня 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26 декабря 2023 года № 1292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Капшагай Алматинской области от 09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Қонаев.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