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3fff" w14:textId="e963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Қонаев от 22 мая 2023 года № 3-11 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Қонаев"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29 сентября 2023 года № 10-35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приказом Председателя Агентства Республики Казахстан по делам государственной службы от 17 мая 2023 года № 113 "О внесении изменений и дополнений в приказ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181562),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Қонаев ""Об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Қонаев"" от 22 мая 2023 года </w:t>
      </w:r>
      <w:r>
        <w:rPr>
          <w:rFonts w:ascii="Times New Roman"/>
          <w:b w:val="false"/>
          <w:i w:val="false"/>
          <w:color w:val="000000"/>
          <w:sz w:val="28"/>
        </w:rPr>
        <w:t>№ 3-11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аппарата маслихата города Қонаев, утвержденной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"11) оцениваемый период – период оценки результатов работы государственного служащего;";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Лицо, на которое возложено исполнение обязанностей службы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"Глава 6. Порядок оценки деятельности административных государственных служащих корпуса "Б" аппарата маслихата города Қонаев за период работы с 1 июля 2021 года по 31 декабря 2022 года, находящихся в социальных отпусках, периоде временной нетрудоспособности.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представительного органа), индивидуальный план работы утверждается данным должностным лицом.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Лицо, на которое возложено исполнение обязанностей службы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Лицо, на которое возложено исполнение обязанностей службы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Лицо, на которое возложено исполнение обязанностей службы управления персоналом предоставляет на заседание Комиссии следующие документы: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Лицо, на которое возложено исполнение обязанностей службы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порядке.";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9, 10 и 11 согласно приложениям 1, 2 и 3 к настоящему постановлению.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12) пункта 2, абзац второй пункта 5 и глава 6 Методики оценки деятельности административных государственных служащих корпуса "Б" аппарата маслихата города Қонаев, а также приложения 9, 10 и 11 к Методике оценки деятельности административных государственных служащих корпуса "Б" аппарата маслихата города Қонаев действуют до 30 сентября 2023 года.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города Қонаев Аққойшы Н.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председателя маслихата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