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1ebb" w14:textId="8711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учреждения "Ревизионная комиссия по Алматинской области" от 28 апреля 2023 года № 02-17/15.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приказом Председателя Агентства Республики Казахстан по делам государственной службы от 8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"Ревизионная комиссия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приказу.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государственного учреждения "Ревизионная комиссия по Алматинской области".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ревизионной комиссии по Алматинской области от 28 апреля 2023 года № 02-17/15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Алматинской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Алматинской области".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12) действует до 31.08.2023 постановлением Ревизионной комиссии по Алматинской области от 03.07.2023 </w:t>
      </w:r>
      <w:r>
        <w:rPr>
          <w:rFonts w:ascii="Times New Roman"/>
          <w:b w:val="false"/>
          <w:i w:val="false"/>
          <w:color w:val="000000"/>
          <w:sz w:val="28"/>
        </w:rPr>
        <w:t>№ 02-17/16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и дополнением внесенными постановлением Ревизионной комиссии по Алматинской области от 03.07.2023 </w:t>
      </w:r>
      <w:r>
        <w:rPr>
          <w:rFonts w:ascii="Times New Roman"/>
          <w:b w:val="false"/>
          <w:i w:val="false"/>
          <w:color w:val="000000"/>
          <w:sz w:val="28"/>
        </w:rPr>
        <w:t>№ 02-17/16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Ревизионной комиссии по Алматинской области от 03.07.2023 </w:t>
      </w:r>
      <w:r>
        <w:rPr>
          <w:rFonts w:ascii="Times New Roman"/>
          <w:b w:val="false"/>
          <w:i w:val="false"/>
          <w:color w:val="000000"/>
          <w:sz w:val="28"/>
        </w:rPr>
        <w:t>№ 02-17/16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Ревизионной комиссии по Алматинской области от 03.07.2023 </w:t>
      </w:r>
      <w:r>
        <w:rPr>
          <w:rFonts w:ascii="Times New Roman"/>
          <w:b w:val="false"/>
          <w:i w:val="false"/>
          <w:color w:val="000000"/>
          <w:sz w:val="28"/>
        </w:rPr>
        <w:t>№ 02-17/16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Ревизионной комиссии по Алматинской области от 03.07.2023 </w:t>
      </w:r>
      <w:r>
        <w:rPr>
          <w:rFonts w:ascii="Times New Roman"/>
          <w:b w:val="false"/>
          <w:i w:val="false"/>
          <w:color w:val="000000"/>
          <w:sz w:val="28"/>
        </w:rPr>
        <w:t>№ 02-17/16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Ревизионной комиссии по Алматинской области от 03.07.2023 </w:t>
      </w:r>
      <w:r>
        <w:rPr>
          <w:rFonts w:ascii="Times New Roman"/>
          <w:b w:val="false"/>
          <w:i w:val="false"/>
          <w:color w:val="000000"/>
          <w:sz w:val="28"/>
        </w:rPr>
        <w:t>№ 02-17/16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28. Оценка служащих корпуса "Б" осуществляется по методу ранжирования.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инициативность;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трудовая дисциплина.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государственного учреждения "Ревизионная комиссия по Алматинской области"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2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постановлением Ревизионной комиссии по Алматинской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02-17/16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КЦИ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Оценочный лист направляется на доработку в случае недостаточности либо недостоверности подтверждающих достижения КЦИ фактов.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1"/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оценка: _______________________________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</w:tbl>
    <w:bookmarkStart w:name="z18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2"/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оцениваемого служащего __________________________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постановления Ревизионной комиссии по Алматинской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02-17/16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"Ревизионная комиссия по Алматинской области" ___________________________________год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постановления Ревизионной комиссии по Алматинской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02-17/16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постановления Ревизионной комиссии по Алматинской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02-17/16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