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8f91" w14:textId="86b8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19 декабря 2023 года № 12-62.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24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2024-2026 годы" и постановлением Правительства Республики Казахстан от 12 декабря 2023 года "О реализации Закона Республики Казахстан "О республиканском бюджете на 2024-2026 годы" </w:t>
      </w:r>
      <w:r>
        <w:rPr>
          <w:rFonts w:ascii="Times New Roman"/>
          <w:b w:val="false"/>
          <w:i w:val="false"/>
          <w:color w:val="000000"/>
          <w:sz w:val="28"/>
        </w:rPr>
        <w:t>№1108</w:t>
      </w:r>
      <w:r>
        <w:rPr>
          <w:rFonts w:ascii="Times New Roman"/>
          <w:b w:val="false"/>
          <w:i w:val="false"/>
          <w:color w:val="000000"/>
          <w:sz w:val="28"/>
        </w:rPr>
        <w:t>,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752 790 456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124 543 042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20 512 777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134 480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607 600 157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743 348 495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37 662 701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47 630 407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9 967 706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8 291 748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8 291 748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36 512 488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36 512 488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47 130 407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11 529 147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911 228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зачисляются по Илийскому району в размере 5%, Талгарскому району в размере 20%, городу Алатау в размере 50% и городу Қонаев в размере 30% в областной бюджет, по другим районам зачисляются в размере 100% в районные бюджеты.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поступления по коду классификации доходов единой бюджетной классификации: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выплаты" зачисляются по Кегенскому, Райымбекскому, Уйгурскому районам в размере 100% в районный бюджет, Балхашскому, Илийскому, Карасайскому, Талгарскому районам и городу Алатау в размере 100%, Енбекшиказахскому району в размере 50%, Жамбылскому району в размере 55%, городу Қонаев в размере 75% в областной бюджет;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выплаты" зачисляются по Енбекшиказахскому, Кегенскому, Райымбекскому, Уйгурскому районам в размере 100% в районный бюджет, Балхашскому, Илийскому, Карасайскому, Талгарскому районам и городам Алатау, Қонаев в размере 100%, Жамбылскому району в размере 55% в областной бюджет;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"Индивидуальный подоходный налог с доходов, не облагаемых у источника выплаты" зачисляются в размере 100% в районные и бюджеты городов.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поступления по коду классификации доходов единой бюджетной классификации "Социальный налог" зачисляются по Балхашскому, Кегенскому, Райымбекскому, Уйгурскому районам и городу Конаев в размере 100% в районные и городские бюджеты, Енбекшиказахскому району в размере 30%, Жамбылскому району в размере 55%, Илийскому, Карасайскому, Талгарскому районам в размере 100%, городу Алатау в размере 75% в областной бюджет.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поступления по коду классификации доходов единой бюджетной классификации "Отчисления недропользователей на социально-экономическое развитие региона и развитие его инфраструктуры" зачисляются в размере 100% в областной бюджет.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Предусмотреть в областном бюджете на 2024 год объемы бюджетных изъятий из районных (города областного значения) бюджетов в областной бюджет в сумме 278 482 009 тысяч тенге, в том числе: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- 4 956 415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- 237 786 938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- 23 964 771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Талгарского района - 2 576 921 тысяча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- 9 196 964 тысячи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2024 год объемы бюджетных субвенций, передаваемых из областного бюджета в районные бюджеты, в сумме 8 491 816 тысяч тенге, в том числе: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2 019 607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520 513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1 797 824 тысячи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1 956 065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2 197 807 тысяч тенге.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2024 год объем трансфертов, передаваемых из областного бюджета в вышестоящий бюджет в сумме 1 276 687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2024 год объем трансфертов, передаваемых из районных (города областного значения) бюджетов в областной бюджет в сумме 12 443 580 тысяч тенге.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(города областного значения) бюджетов определяется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2024 год предусмотрены поступления целевых текущих трансфертов из республиканского бюджета в сумме 26 574 755 тысяч тенге, в том числе на: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11 939 874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6 309 275 тысяч тенге;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1 201 132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190 528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94 612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768 740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4 502 400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1 082 428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117 360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337 593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физической культуры и спорта 30 813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2024 год предусмотрены поступления целевых трансфертов на развитие из республиканского бюджета в сумме 98 989 321 тысяч тенге, в том числе на: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63 754 672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1 825 132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здравоохранения в рамках пилотного национального проекта "Модернизация сельского здравоохранения" 536 778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17 577 136 тысяч тенге;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2 270 199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2 417 426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4 369 839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3 752 409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300 000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2 185 730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Учесть, что в областном бюджете на 2024 год предусмотрены поступления целевых текущих трансфертов из бюджета города Алматы в сумме 883 181 тысяч тенге в целях развития Алматинской агломерации.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11-1 решения маслихата Алматинской области от 27.11.2024 </w:t>
      </w:r>
      <w:r>
        <w:rPr>
          <w:rFonts w:ascii="Times New Roman"/>
          <w:b w:val="false"/>
          <w:i w:val="false"/>
          <w:color w:val="000000"/>
          <w:sz w:val="28"/>
        </w:rPr>
        <w:t>№ 29-152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2024 год поступления субвенции из республиканского бюджета в сумме 183 608 471 тысяча тенге.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2024 год поступления займов из республиканского бюджета в сумме 27 822 728 тысяч тенге.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маслихата Алматинской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21-102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Одобрить выпуск государственных эмиссионных ценных бумаг по Алматинской области на 2024 год в сумме 19 307 679 тысяч тенге, в том числе на: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жилья 3 128 648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16 179 031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2024 год предусмотрены целевые текущие трансферты районным (город областного значения) бюджетам, в том числе на: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бюджету города Алатау в связи с изменением законодательства;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жилищно-коммунального хозяйства;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в сфере здравоохранения;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чрезвычайной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рамках развития Алматинской агломерации;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 областного значения) бюджетам определяется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областном бюджете на 2024 год предусмотрены целевые трансферты на развитие районным (город областного значения) бюджетам, в том числе на: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(или) строительство жилья;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системы;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хозяйства;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 областного значения) бюджетам определяется на основании постановления акимата Алматинской области.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областном бюджете на 2024 год предусмотрены кредиты районным (город областного значения) бюджетам,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проектирование и (или) строительство жилья;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на приобретение жилья.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районным (город областного значения) бюджетам определяются на основании постановления акимата Алматинской области.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маслихата Алматинской области от 17.05.2024 </w:t>
      </w:r>
      <w:r>
        <w:rPr>
          <w:rFonts w:ascii="Times New Roman"/>
          <w:b w:val="false"/>
          <w:i w:val="false"/>
          <w:color w:val="000000"/>
          <w:sz w:val="28"/>
        </w:rPr>
        <w:t>№ 21-102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областном бюджете на 2024 год на проведение мероприятий по охране окружающей среды и развития объектов в сумме 499 093 тысяч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областном бюджете на 2024 год на обеспечение функционирования автомобильных дорог и развитие транспортной инфраструктуры в сумме 18 536 155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резерв акимата Алматинской области на 2024 год в сумме 1 178 944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00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перечень областных бюджетных программ (подпрограмм), не подлежащих секвестру в процессе исполнения областного бюджета на 2024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Акимам районов и города Қонаев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Контроль за исполнением настоящего решения возложить на постоянную комиссию областного маслихата "По вопросам бюджета, тарифной политики и обеспечения соблюдения законности".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Настоящее решение вводится в действие с 1 января 2024 года.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Байедилов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"___" декабря 2023 года № _____ "Об областном бюджете Алматинской области на 2024-2026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Алматинской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30-157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2024 год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752 790 456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124 543 042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84 228 787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4 766 323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79 462 464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38 178 387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38 178 387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2 135 868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1 965 469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170 399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20 512 777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2 222 830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1 952 440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10 983 721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10 983 721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7 301 076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7 301 076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607 600 157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297 544 429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районных (городов областного значения) бюджетов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297 544 429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309 172 547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309 172 547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743 348 495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13 770 942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3 738 707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447 672 394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68 158 907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346 771 329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259 708 510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4 276 127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229 455 642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13 235 812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29 605 788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9 501 546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29 818 635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7 458 435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26 479 012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 в рамках мер государственной поддержки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5 213 388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9 960 379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- 36 512 488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Алматинского областного маслихата от "___" декабря 2023 года № _____ "Об областном бюджете Алматинской области на 2024-2026 годы"</w:t>
            </w:r>
          </w:p>
        </w:tc>
      </w:tr>
    </w:tbl>
    <w:bookmarkStart w:name="z10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2025 год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829 695 041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692 029 911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382 186 058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382 186 058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818 864 048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7 536 982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5 010 933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3 979 659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3 605 588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420 807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131 270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1 324 109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1 324 109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666 212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781 133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4 638 913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3 793 063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1 509 987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2 283 076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2 125 847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157 229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17 037 507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17 037 507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16 037 507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13 774 771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2 259 736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538 748 698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70 275 937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70 275 937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70 163 011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433 116 616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270 253 088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1 617 993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4 350 175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3 317 611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241 429 667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1 794 426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17 743 216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153 401 643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152 401 643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9 461 885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9 461 885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14 595 140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417 237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14 177 903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14 024 531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1 181 477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18 734 779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18 734 779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611 313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1 412 863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2 969 819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882 601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9 999 225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22 189 117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12 100 056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3 097 369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751 940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9 002 687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9 002 687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3 428 579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3 428 579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3 428 579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6 057 860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6 057 860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5 049 142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18 965 830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7 210 365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661 387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2 078 550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1 068 107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879 062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445 361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8 638 269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8 638 269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8 638 269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3 117 196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2 988 701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1 097 880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19 936 878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19 911 878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17 511 878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226 815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10 910 158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21 432 755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5 380 210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5 380 210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3 543 238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793 301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1 043 671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7 306 718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5 606 718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737 923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4 458 678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6 179 984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1 121 087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1 121 087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745 948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3 948 755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2 879 174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1 398 739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1 134 232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119 602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4 886 552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2 367 132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2 519 420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2 519 420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2 519 420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69 481 706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57 053 059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35 276 817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873 053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1 913 925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221 848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1 077 786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4 215 594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19 277 050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4 602 824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15 431 925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15 431 925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6 344 317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4 827 428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925 122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5 352 277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5 322 277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5 322 277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4 312 299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4 312 299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3 243 116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33 976 587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33 976 587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29 654 989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3 763 200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25 641 762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4 200 410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4 076 905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30 825 910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27 649 544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27 649 544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4 011 966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20 337 578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3 176 366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3 176 366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176 366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17 578 431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6 363 827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6 363 827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3 347 330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11 214 604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833 066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2 118 086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5 252 443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5 151 688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2 348 251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2 020 190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9 607 992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9 607 992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9 607 992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9 589 717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6 793 888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16 920 091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12 960 091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10 296 592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10 296 592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9 050 980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1 245 612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2 663 499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- 4 556 853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4 863 238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Алматинского областного маслихата от "___" декабря 2023 года № _____ "Об областном бюджете Алматинской области на 2024-2026 годы"</w:t>
            </w:r>
          </w:p>
        </w:tc>
      </w:tr>
    </w:tbl>
    <w:bookmarkStart w:name="z11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2026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696 077 058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67 970 441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553 729 003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313 566 749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313 566 749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240 162 254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692 951 208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7 804 898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5 143 488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4 098 055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3 718 112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282 848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1 430 460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1 430 460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7 130 823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653 423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6 193 525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3 836 045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3 836 045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2 357 480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2 200 251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23 755 573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23 755 573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16 340 566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13 914 387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2 423 179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7 415 007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7 415 007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403 017 734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70 762 779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70 762 779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70 645 900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295 927 143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282 712 092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4 436 816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3 392 357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253 319 673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1 857 233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18 054 163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3 664 859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3 664 859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9 550 192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9 550 192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15 232 895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14 809 932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14 656 136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850 634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1 269 512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713 068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713 068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18 974 771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18 974 771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620 986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1 459 642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3 073 762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1 349 366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9 999 225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720 209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13 611 805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3 194 432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3 194 432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1 841 093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3 548 579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3 548 579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3 548 579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6 254 942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6 254 942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5 225 862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21 243 298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9 312 181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4 814 767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712 737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899 326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455 741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194 613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3 598 088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3 598 088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8 656 156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8 656 156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8 656 156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3 274 961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3 143 224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308 220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175 792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1 153 368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34 925 706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34 900 706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10 900 706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917 891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226 815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20 332 067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5 696 207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5 696 207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3 850 712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7 672 389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1 938 436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1 938 436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5 733 953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157 106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4 564 510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4 333 367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369 705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282 434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750 317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568 287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2 055 135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919 102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1 432 917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1 432 917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1 197 187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395 678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451 229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4 986 746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2 449 982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2 536 764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2 536 764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2 536 764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72 558 376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61 138 880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38 396 554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913 063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1 103 602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4 363 140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21 732 550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4 763 923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1 167 075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6 702 326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184 470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191 153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5 090 428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89 482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4 273 260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4 243 260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4 243 260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4 342 859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4 342 859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3 271 426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495 800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1 518 940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892 900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30 212 245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30 212 245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25 742 184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5 779 200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19 711 604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4 344 340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4 219 597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125 721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31 627 960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28 449 544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28 449 544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4 011 966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20 337 578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3 178 416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3 178 416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17 457 173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6 363 827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6 363 827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733 697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3 347 330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1 462 800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11 093 346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2 812 636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3 214 331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3 214 331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264 623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1 981 333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1 981 333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2 010 426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2 010 426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2 010 426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1 989 630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2 276 378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2 276 378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2 276 378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2 257 942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15 017 803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22 282 411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18 322 411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15 607 617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15 607 617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4 523 000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11 084 617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2 714 794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2 714 794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- 12 780 767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7 501 644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"___" декабря 2023 года № ___ "Об областном бюджете Алматинской области на 2024-2026 годы"</w:t>
            </w:r>
          </w:p>
        </w:tc>
      </w:tr>
    </w:tbl>
    <w:bookmarkStart w:name="z12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2024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