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7fe5" w14:textId="fb57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Алматинского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24 мая 2023 года № 3-22. Утратило силу решением Алматинского областного маслихата от 24 сентября 2025 года № 41-229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Алматинского областного маслихата от 24.09.2025 </w:t>
      </w:r>
      <w:r>
        <w:rPr>
          <w:rFonts w:ascii="Times New Roman"/>
          <w:b w:val="false"/>
          <w:i w:val="false"/>
          <w:color w:val="ff0000"/>
          <w:sz w:val="28"/>
        </w:rPr>
        <w:t>№ 41-229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 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Алматинский областной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оценки деятельности административных государственных служащих корпуса "Б" Государственного учреждения "Аппарат Алматинского областного маслихата", согласно приложению.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Алматинского областного маслихата Нуркадырова С. 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_______________2023 года № ______________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Методика оценки деятельности административных государственных служащих корпуса "Б" Государственного учреждения "Аппарат Алматинского областного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Алматинского областного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Алматинского областного маслихата" (далее – Аппарат).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– административный государственный служащий корпуса "Б" категорий D-1;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 за исключением руководителя аппарата;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и направленные на достижение документов системы государственного планирования и на повышение эффективности деятельности Аппарата;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Аппарате.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Аппарата до окончания оцениваемого периода, проводится без их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лицом, на которое возложено исполнение обязанностей службы управления персоналом,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лицом, на которое возложено исполнение обязанностей службы управления персоналом в информационной системе создается график оценки служащих, который утверждается Председателем Алматинского областного маслихата (далее – Председатель маслихата).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Лицо,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аппарата либо системы электронного документооборота.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у лица, на которое возложено исполнение обязанностей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аппарат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лицом,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аппарата, общих результатов работы аппарата за оцениваемый период;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Лицо, на которое возложено исполнение обязанностей службы управления персоналом обеспечивает: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и лицу, на которое возложено исполнение обязанностей службы управления персоналом и участникам калибровочных сессий.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осуществляется на основе оценки достижения КЦИ.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Председателем маслихата, а также с лицом, на которое возложено исполнение обязанностей службы управления персоналом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лицо, на которое возложено исполнение обязанностей службы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осуществляется оценивающим лицом в сроки, установленные в пункте 5.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лицо, на которое возложено исполнение обязанностей службы управления персоналом по согласованию с Председателем маслихата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стратегических целей аппарата, либо на повышение эффективности деятельности аппарата.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аппарата, непосредственно влияющего на достижение КЦИ.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лицо, на которое возложено исполнение обязанностей службы управления персоналом,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лицом, на которое возложено исполнение обязанностей службы управления персоналом.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по форме, согласно приложению 4 к настоящей Методике посредством информационной системы, функционирующей в аппарате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лицо, на которое возложено исполнение обязанностей службы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лицом, на которое возложено исполнение обязанностей службы управления персоналом.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проходит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этом лицом, на которое возложено исполнение обязанностей службы управления персоналом, для каждого оцениваемого лица.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Лицо, на которое возложено исполнение обязанностей службы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аппарат проводит калибровочные сессии в порядке, предусмотренном в пункте 13 настоящей Методики.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Лицо, на которое возложено исполнение обязанностей службы управления персоналом организовывает деятельность калибровочной сессии.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Лицо, на которое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Алматинского 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Председатель маслихата ___________________________ (фамилия, инициалы) дата _______________________ подпись ____________________</w:t>
            </w:r>
          </w:p>
        </w:tc>
      </w:tr>
    </w:tbl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аппарата _________________________________________________ год (период, на который составляется индивидуальный план)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служащего: ______________________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 оценки деятельности административных государственных служащих корпуса "Б" Государственного учреждения "Аппарат Алматинского 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оценки по КЦИ ________________________________________________ 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 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оценка: _______________________________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 Методике оценки деятельности административных государственных служащих корпуса "Б" Государственного учреждения "Аппарат Алматинского областного маслихата"</w:t>
            </w:r>
          </w:p>
        </w:tc>
      </w:tr>
    </w:tbl>
    <w:bookmarkStart w:name="z17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 Методике оценки деятельности административных государственных служащих корпуса "Б" Государственного учреждения "Аппарат Алматинского 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 Методике оценки деятельности административных государственных служащих корпуса "Б" Государственного учреждения "Аппарат Алматинского 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руководителя аппарата методом 360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_____________________________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 Методике оценки деятельности административных государственных служащих корпуса "Б" Государственного учреждения "Аппарат Алматинского 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4"/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6"/>
    <w:bookmarkStart w:name="z2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7"/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8"/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9"/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 Методике оценки деятельности административных государственных служащих корпуса "Б" Государственного учреждения "Аппарат Алматинского 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служащего методом 360 градусов </w:t>
      </w:r>
    </w:p>
    <w:bookmarkEnd w:id="212"/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руководителя аппарата)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____________________________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7"/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 Методике оценки деятельности административных государственных служащих корпуса "Б" Государственного учреждения "Аппарат Алматинского 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