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94df" w14:textId="d889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юстиции Республики Казахстан от 26 мая 2023 года № 344 и исполняющего обязанности Министра цифрового развития, инноваций и аэрокосмической промышленности Республики Казахстан от 27 мая 2023 года № 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10 ноября 2023 года № 810 и Министра цифрового развития, инноваций и аэрокосмической промышленности Республики Казахстан от 10 ноября 2023 года № 535/НҚ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мая 2023 года №344 и исполняющего обязанности Министра цифрового развития, инноваций и аэрокосмической промышленности Республики Казахстан от 27 мая 2023 года №115/НҚ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 (зарегистрированный в Реестре государственной регистрации нормативных правовых актов за № 32616)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 30 июня 2024 года во всех областях, городах республиканского значения, столицы Республики Казахстан запустить пилотный проект по оказанию следующих государственных услуг Министерства юстиции Республики Казахстан в автоматизированном режиме на базе оператора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"Проведение аттестации лиц, претендующих на занятие адвокатской деятельностью";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"Проведение аттестации лиц, претендующих на право занятия нотариальной деятельностью";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"Проведение аттестации лиц, претендующих на занятие деятельностью частного судебного исполнителя";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"Аттестация лиц, претендующих на занятие деятельностью патентного поверенного";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"Присвоение квалификации на право производства определенного вида судебно-медицинской, судебно-психиатрической и судебно-наркологической экспертиз";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"Присвоение квалификации судебного эксперта".";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квалификаций в автоматизированном режиме, утвержденном указанным совместным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определяет процесс оказания государственных услуг Министерства юстиции Республики Казахстан (далее - Министерство) по проведению аттестации лиц, претендующих на право занятия профессиональной деятельностью ("Проведение аттестации лиц, претендующих на занятие адвокатской деятельностью"; "Проведение аттестации лиц претендующих на право занятия нотариальной деятельностью"; "Проведение аттестации лиц, претендующих на занятие деятельностью частного судебного исполнителя"; "Аттестация лиц, претендующих на занятие деятельностью патентного поверенного") и присвоению квалификаций ("Присвоение квалификации на право производства определенного вида судебно-медицинской, судебно-психиатрической и судебно-наркологической экспертиз"; "Присвоение квалификации судебного эксперта") в автоматизированном режиме на базе оператора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тестирования - оператор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Услугополучатель направляет в Департаменты юстиции областей, городов республиканского значения и столицы через портал заявление в форме электронного документа согласно приложению 7 к настоящему Порядку и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"Проведение аттестации лиц, претендующих на занятие адвокатской деятельностью", утвержденным приказом исполняющего обязанности Министра юстиции Республики Казахстан от 28 мая 2020 года №61 (зарегистрированный в Реестре государственной регистрации нормативных правовых актов за № 20774),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"Проведение аттестации лиц, претендующих на занятие нотариальной деятельностью", утвержденным приказом исполняющего обязанности Министра юстиции Республики Казахстан от 28 мая 2020 года №62 (зарегистрированный в Реестре государственной регистрации нормативных правовых актов за № 20775),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"Проведение аттестации лиц, претендующих на занятие деятельностью частного судебного исполнителя", утвержденным приказом Министра юстиции Республики Казахстан от 29 мая 2020 года №69 (зарегистрированный в Реестре государственной регистрации нормативных правовых актов за № 20836).";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в течение 1 (одного) рабочего дня с момента решения о допуске к аттестации направляет Оператору тестирования список лиц, допущенных к аттестации.";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комплексного компьютерного тестирования на знание законодательства Республики Казахстан (по адвокатской деятельности – 100 вопросов: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– 15,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– 5,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 – 10; по нотариальной деятельности – 100 вопросов: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– 15,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– 5,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 – 10,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– 15,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– 15; по деятельности частного судебного исполнителя – 100 вопросов: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- 45,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10,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5,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– 5,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15,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– 5);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В случае установления услугодателем технических неполадок и/или ошибок в процессе компьютерного тестирования либо в практических заданиях (не зависящих от услугополучателя), услугодатель принимает решение о допуске на второй этап аттестации путем направления мотивированного письма в адрес Оператора тестирования.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допуска на второй этап аттестации является наличие ошибок (не зависящих от услугополучателя) в правильно отмеченных ответах услугополучателя, позволяющие ему набрать 70% (семьдесят) и более от общего числа предложенных вопросов.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ошибок (не зависящих от услугополучателя) в практических заданиях услугополучатель повторно направляется на второй этап.";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Порядка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Услугополучатель за 3 (три) рабочих дня до сдачи тестирования направляет услугодателю заявление в форме электронного документа согласно приложению 6 к настоящему порядку и документы для получения квалификационного свидетельства либо дополнения к квалификационному свидетельству в форме электронного документа,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экзаменов для присвоения квалификации судебного эксперта, утвержденных приказом Министра юстиции Республики Казахстан от 30 марта 2017 года №335 (зарегистрированный в Реестре государственной регистрации нормативных правовых актов за № 15031).";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В случае предоставления услугополучателем полного пакета документов, а также отсутствия оснований для мотивированного отказа в оказании государственной услуги, услугополучатель уведомляется о месте, дате, времени, порядке проведения тестирования за 2 (два) рабочих дня посредством передачи на его абонентский номер короткого текстового сообщения или через портал в "личный кабинет".";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Пороговый уровень прохождения тестирования на знание законодательства для услугополучателей составляет не менее 70 % правильных ответов от общего числа вопросов.";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Аттестация проводится в течение 10 рабочих дней со дня регистрации документов услугодателем.";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"86. Результаты тестирования распечатываются на принтере в двух экземплярах, один из которых предоставляется кандидату сразу после окончания тестирования для ознакомления и отражения факта ознакомления с результатами проставлением личной подписи.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оформляет решение о прохождении/непрохождении аттестации в электронном формате, которое направляется услугополучателю через портал в "личный кабинет" услугополучателя в форме электронного документа, подписанного ЭЦП руководителя услугодателя.";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86-1 следующего содержания: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"86-1. В случае неявки услугополучателя на тестирование, аттестация считается не пройденной. Результат аттестации направляется услугодателем в "личный кабинет" услугополучателя.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тестирования уведомляет услугодателя о неявке услугополучателя в день проведения тестирования.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не явившееся на аттестацию по уважительной причине (болезнь, смерть близкого родственника и обстоятельства непреодолимой силы), при представлении заявления и подтверждающих документов может пройти тестирование в другой день, установленный услугодателем. При этом перенос тестирования осуществляется не более 1 раза.";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размещение настоящего совместного приказа на интернет-ресурсе Министерства юстиции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юстиции и цифрового развития, инноваций и аэрокосмической промышленности Республики Казахстан.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535/НҚ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и присвоению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автоматизированном режиме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 предприятие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сдаче тестирования на присвоение квалификации судебного эксперта по следующим экспертным специальностям: __________________________________________________________________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системах.</w:t>
      </w:r>
    </w:p>
    <w:bookmarkEnd w:id="41"/>
    <w:p>
      <w:pPr>
        <w:spacing w:after="0"/>
        <w:ind w:left="0"/>
        <w:jc w:val="both"/>
      </w:pPr>
      <w:bookmarkStart w:name="z64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(фамилия, имя, отчество (при его наличии) и подпись услугополучателя)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535/НҚ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проведению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и присвоению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автоматизированном режиме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аттестации на право занятия адвокатской/нотариальной деятельностью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ответственность;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действительными: _____________________________________________________________________________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системах.</w:t>
      </w:r>
    </w:p>
    <w:bookmarkEnd w:id="51"/>
    <w:p>
      <w:pPr>
        <w:spacing w:after="0"/>
        <w:ind w:left="0"/>
        <w:jc w:val="both"/>
      </w:pPr>
      <w:bookmarkStart w:name="z78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(фамилия, имя, отчество (при его наличии) и подпись услугополучателя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