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1741" w14:textId="b661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Жанаконысского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Жанаконысского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54728,7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целевые текущие трансферты из районного бюджета в сумме 47980,4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Жанаконысского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Жанаконысского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Жанаконысского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