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d0d" w14:textId="2bb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Шалкарского района от 27 апреля 2023 года № 81 "Об утверждении методики оценки деятельности административных государственных служащих корпуса "Б" местных исполнительных органов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10 июля 2023 года № 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27 апреля 2023 года № 81 "Об утверждении методики оценки деятельности административных государственных служащих корпуса "Б" местных исполнительных органов Шалкарского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Шалкарского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местных исполнительных органов Шалкарского района действуют до 31 августа 2023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10 июля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27 апреля 2023 года № 81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Шалкарского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местных исполнительных органов Шалкарского района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Е-R-1;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Методики,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Методики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