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7852" w14:textId="3dc7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декабря 2023 года № 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7960246,8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- 4417229,7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- 3510654,1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- 9305437,5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-75060,0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-1270130,7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- 1270130,7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609822,0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735368,7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- 43407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связи с изменением функций государственных учреждений предусмотреть в районном бюджете на 2024 год текущие целевые трансферты: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потерь республиканского бюджета в сумме 5307,0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потерь областного бюджета в сумме 68886,0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бюджетные изъятия областному бюджету в сумме 346128,0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в районном бюджете текущие целевые трансферты бюджетам города районного значения и сельских округов на 2024 год в сумме 1123519,8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Шалкарского районного маслихата Актюбинской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на 2024 год бюджетные изъятия из бюджетов города районного значения и сельских округов в районный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74544,2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Шалкарского районного маслихата Актюбинской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2024 год поступление кредита из республиканского бюджета на реализацию мер социальной поддержки молодых специалистов.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районном бюджете на 2024 год займы из областного бюджета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Шалкарского районного маслихата Актюбинской области от 03.06.2024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поступление текущих целевых трансфертов из республиканского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2024 год поступление текущих целевых трансфертов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размещение государственного социального заказа внеправительственных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Шалкарского районного маслихата Актюбинской области от 03.06.2024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Предумотреть в районном бюджете на 2024 год поступление целевого трансферта на развитие из Национального фонда Республики Казахстан на строительство канализационно-очистного сооружения на канализационных сетях села Бегимбет Шалкарского района.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2024 год поступление целевых трансфертов на развитие из республиканского бюджета: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электрических сетей в селе Алабас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электрических сетей в селе Сарысай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спортивного здания ангарного типа в селе Кауылжыр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спортивного зала в селе Бозой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спортивного зала по улице Коныртобе в селе Шиликты Шалкарского района.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Предумотреть в районном бюджете на 2024 год поступление целевых трансфертов на развитие из областного бюджета: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канализационно-очистного сооружения на канализационных сетях села Бегимбет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проектно-сметной документации на строительство канализационно-очистного сооружения города Шалкар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здания призывного пункта в городе Шалкар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водопроводных сетей на 1030 километре, станциях Копмола, Жылан и разъезде Кендала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электрических сетей в селе Алабас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реконструкцию электрических сетей в селе Сарысай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спортивного комплекса в селе Бозой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к строительству цифровой инфраструктуры в Шалкарском районе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наружных сетей канализации к зданию детского сада "Нур-Бота" в городе Шалкар Актюбинской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Шалкарского районного маслихата Актюбинской области от 26.07.2024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2024 год в сумме 90457,0 тысяч тенге.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программ, не подлежащих секвестру в процессе исполнения районного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юридическая, судебная, уголовно-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26 декабря 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инвалидностьюпротезно-ортопедическими и тифлотехническими средствами, специтальными средствами передвижения, обязательными гигиеническими средствами, а также предоставление услуг санаторно-куңрортного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26 декабря 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инвалидностьюпротезно-ортопедическими и тифлотехническими средствами, специтальными средствами передвижения, обязательными гигиеническими средствами, а также предоставление услуг санаторно-куңрортного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2024 год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Шалкарского районного маслихата Актюбинской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26 декабря 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изъятия районному бюджету из бюджетов города районного значения и сельских округов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Шалкарского районного маслихата Актюбинской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