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3d1a3" w14:textId="573d1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Шалкарского районного маслихата от 29 декабря 2022 года № 347 "Об утверждении бюджета Айшуакского сельского округа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19 декабря 2023 года № 145.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Шалкарский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Шалкарского районного маслихата от 29 декабря 2022 года № 347 "Об утверждении бюджета Айшуакского сельского округа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Айшуакского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73247,9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- 5637,3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- 69,9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- 67540,7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- 73975,3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-727,4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727,4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727,4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Учесть в бюджете Айшуакского сельского округа на 2023 год поступление текущего целевого трансферта из районного бюджета в сумме 67540,7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суммы текущего целевого трансферта определяется на основании решения акима Айшуакского сельского округа.";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Шалкарского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Шалкарского районного маслихата от 19 декабря 2023 года № 145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Шалкарского районного маслихата от 29 декабря 2022 года № 347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Айшуакского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67540,7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73975,3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59235,3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