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69b7b0" w14:textId="f69b7b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Шалкарского районного маслихата от 29 декабря 2022 года № 355 "Об утверждении бюджета Монкебийского сельского округа на 2023-2025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Шалкарского районного маслихата Актюбинской области от 2 ноября 2023 года № 125.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Шалкарский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Шалкарского районного маслихата от 29 декабря 2022 года № 355 "Об утверждении бюджета Монкебийского сельского округа на 2023-2025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Монкебийского сельского округа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46227,5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- 2923,0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- 43304,5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- 46558,4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-330,9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330,9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330,9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Учесть в бюджете Монкебийского сельского округа на 2023 год поступление текущего целевого трансферта из районного бюджета в сумме 43304,5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суммы текущего целевого трансферта определяется на основании решения акима Монкебийского сельского округа.";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Шалкарского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Бигеев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Шалкарского районного маслихата от 2 ноября 2023 года № 125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Шалкарского районного маслихата от 29 декабря 2022 года № 355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Монкебийского сельского округа на 2023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46227,5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индивидуальный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Земельный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43304,5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43304,5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43304,5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46558,4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40230,1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40230,1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40230,1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40230,1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-330,9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