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2b8d" w14:textId="df02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354 "Об утверждении бюджета Кауылжырского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354 "Об утверждении бюджета Кауылжырского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Кауылжырского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62435,8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504,0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- 63731,7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1295,9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Кауылжырского сельского округа на 2023 год поступление текущего целевого трансферта из районного бюджета в сумме 56932,8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