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c6524" w14:textId="12c65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Шетиргизского сельского округа Шалкарского района Актюбинской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15 сентября 2023 года № 104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зарегистрирован в Министерстве юстиции Республики Казахстан под № 32894),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проведения раздельных сходов местного сообщества Шетиргизского сельского округа Шалкарского района Актюбинской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Каратогай, Тумалыкол для участия в сходе местного сообщества Шетиргизского сельского округа Шалкарского района Актюбинской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28 апреля 2022 г</w:t>
      </w:r>
      <w:r>
        <w:rPr>
          <w:rFonts w:ascii="Times New Roman"/>
          <w:b w:val="false"/>
          <w:i w:val="false"/>
          <w:color w:val="000000"/>
          <w:sz w:val="28"/>
        </w:rPr>
        <w:t>ода № 232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Шетиргизского сельского округа Шалкарского района Актюбинской области".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Шалкарского районного маслихата от 15 сентября 2023 года № 104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Шетиргизского сельского округа Шалкарского района Актюбинской области 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Шетиргизского сельского округа Шалкарского района Актюбинской области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№122 "Об утверждении Типовых правил проведения раздельных сходов местного сообщества" (зарегистрирован в Министерстве юстиции Республики Казахстан под №32894) и устанавливают порядок проведения раздельных сходов местного сообщества жителей Шетиргизского сельского округа.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– непосредственное участие жителей (членов местного сообщества) сельского округа в избрании представителей для участия в сходе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– совокупность жителей (членов местного сообщества), проживающих на территории сельского округа, в границах которой осуществляется местное самоуправление, формируются и функционируют его органы.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сельского округа подразделяется на участки (села, улицы).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Шетиргизского сельского округа созывается и организуется проведение раздельного схода местного сообщества в пределах сел.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улицы многоквартирных домов раздельные сходы многоквартирного дома не проводятся.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Шетиргизского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открытием раздельного схода местного сообщества проводится регистрация присутствующих жителей соответствующих участков.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участие в раздельном сходе местного сообщества несовершеннолетних лиц, лиц, признанных судом недееспособными, а также лиц, содержащихся в местах лишения свободы по приговору суда.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микрорайоне, улице, многоквартирном доме.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местного сообщества открывается акимом Шетиргизского сельского округа или уполномоченным им лицом.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Шетиргизского сельского округа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местного сообщества ведется протокол, для оформления протокола раздельного схода местного сообщества открытым голосованием избирается секретарь.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сел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районным маслихатом.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раздельного схода пользуется правом решающего голоса в случае, если при голосовании на раздельном сходе местного сообщества голоса участников разделяются поровну.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Шетиргизского сельского округа для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соответствующей территории и имеющих право участвовать в сходе местного сообщества или на собрании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Шалкарского районного маслихата от 15 сентября 2023 года № 104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Каратогай, Тумалыкол для участия в сходе местного сообщества Шетиргизского сельского округа Шалкарского района Актюбинской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для участия в сходе местного сообщества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С.Маманова села Каратогай Шетиргизского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 Т.Басенова, 8 Марта села Каратогай Шетиргизского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М.Айтасова села Каратогай Шетиргизского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 И.Ургенишбаева, Мектеп села Каратогай Шетиргизского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 Мектеп, Желтоксан села Тумалыкол Шетиргизского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 Тауелсиздик, Достык села Тумалыкол Шетиргизского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